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9ED23" w14:textId="65B594B9" w:rsidR="00D17626" w:rsidRDefault="009A566A" w:rsidP="00535FD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61A65">
        <w:rPr>
          <w:rFonts w:ascii="Times New Roman" w:hAnsi="Times New Roman" w:cs="Times New Roman"/>
          <w:sz w:val="36"/>
          <w:szCs w:val="32"/>
        </w:rPr>
        <w:fldChar w:fldCharType="begin"/>
      </w:r>
      <w:r w:rsidR="00535FD6" w:rsidRPr="00761A65">
        <w:rPr>
          <w:rFonts w:ascii="Times New Roman" w:hAnsi="Times New Roman" w:cs="Times New Roman"/>
          <w:sz w:val="36"/>
          <w:szCs w:val="32"/>
        </w:rPr>
        <w:instrText xml:space="preserve"> HYPERLINK "http://cyberleninka.ru/article/n/formirovanie-kultury-zdorovya-detey-kak-sotsialno-pedagogicheskaya-problema" </w:instrText>
      </w:r>
      <w:r w:rsidRPr="00761A65">
        <w:rPr>
          <w:rFonts w:ascii="Times New Roman" w:hAnsi="Times New Roman" w:cs="Times New Roman"/>
          <w:sz w:val="36"/>
          <w:szCs w:val="32"/>
        </w:rPr>
        <w:fldChar w:fldCharType="separate"/>
      </w:r>
      <w:r w:rsidR="00535FD6" w:rsidRPr="005879EA">
        <w:rPr>
          <w:rStyle w:val="aa"/>
          <w:rFonts w:ascii="Times New Roman" w:hAnsi="Times New Roman" w:cs="Times New Roman"/>
          <w:b/>
          <w:color w:val="auto"/>
          <w:sz w:val="36"/>
          <w:szCs w:val="36"/>
          <w:u w:val="none"/>
        </w:rPr>
        <w:t xml:space="preserve">Формирование культуры здоровья детей </w:t>
      </w:r>
      <w:r w:rsidR="00BE209A">
        <w:rPr>
          <w:rStyle w:val="aa"/>
          <w:rFonts w:ascii="Times New Roman" w:hAnsi="Times New Roman" w:cs="Times New Roman"/>
          <w:b/>
          <w:color w:val="auto"/>
          <w:sz w:val="36"/>
          <w:szCs w:val="36"/>
          <w:u w:val="none"/>
        </w:rPr>
        <w:t>на занятиях</w:t>
      </w:r>
      <w:bookmarkStart w:id="0" w:name="_GoBack"/>
      <w:bookmarkEnd w:id="0"/>
      <w:r w:rsidR="00BE209A">
        <w:rPr>
          <w:rStyle w:val="aa"/>
          <w:rFonts w:ascii="Times New Roman" w:hAnsi="Times New Roman" w:cs="Times New Roman"/>
          <w:b/>
          <w:color w:val="auto"/>
          <w:sz w:val="36"/>
          <w:szCs w:val="36"/>
          <w:u w:val="none"/>
        </w:rPr>
        <w:t xml:space="preserve"> </w:t>
      </w:r>
      <w:r w:rsidR="000F5C34" w:rsidRPr="005879EA">
        <w:rPr>
          <w:rStyle w:val="aa"/>
          <w:rFonts w:ascii="Times New Roman" w:hAnsi="Times New Roman" w:cs="Times New Roman"/>
          <w:b/>
          <w:color w:val="auto"/>
          <w:sz w:val="36"/>
          <w:szCs w:val="36"/>
          <w:u w:val="none"/>
        </w:rPr>
        <w:t>внеурочной деятельности в школе</w:t>
      </w:r>
      <w:r w:rsidR="000F5C34">
        <w:rPr>
          <w:rStyle w:val="aa"/>
          <w:rFonts w:ascii="Times New Roman" w:hAnsi="Times New Roman" w:cs="Times New Roman"/>
          <w:color w:val="auto"/>
          <w:sz w:val="36"/>
          <w:szCs w:val="32"/>
          <w:u w:val="none"/>
        </w:rPr>
        <w:t>.</w:t>
      </w:r>
      <w:r w:rsidRPr="00761A65">
        <w:rPr>
          <w:rFonts w:ascii="Times New Roman" w:hAnsi="Times New Roman" w:cs="Times New Roman"/>
          <w:sz w:val="36"/>
          <w:szCs w:val="32"/>
        </w:rPr>
        <w:fldChar w:fldCharType="end"/>
      </w:r>
      <w:r w:rsidR="000F5C34" w:rsidRPr="00761A65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2946363A" w14:textId="557D66CE" w:rsidR="005879EA" w:rsidRPr="005879EA" w:rsidRDefault="005879EA" w:rsidP="005879EA">
      <w:pPr>
        <w:rPr>
          <w:rFonts w:ascii="Times New Roman" w:hAnsi="Times New Roman" w:cs="Times New Roman"/>
          <w:b/>
          <w:sz w:val="32"/>
          <w:szCs w:val="32"/>
        </w:rPr>
      </w:pPr>
    </w:p>
    <w:p w14:paraId="059B0A91" w14:textId="77777777" w:rsidR="00B15F76" w:rsidRDefault="00B15F76" w:rsidP="00B15F7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552CB" w:rsidRPr="003C608A">
        <w:rPr>
          <w:rFonts w:ascii="Times New Roman" w:hAnsi="Times New Roman"/>
          <w:sz w:val="28"/>
          <w:szCs w:val="28"/>
        </w:rPr>
        <w:t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14:paraId="27F118B2" w14:textId="77777777" w:rsidR="00B15F76" w:rsidRDefault="00B15F76" w:rsidP="00B15F76">
      <w:pPr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608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0552CB">
        <w:rPr>
          <w:rFonts w:ascii="Times New Roman" w:hAnsi="Times New Roman"/>
          <w:sz w:val="28"/>
          <w:szCs w:val="28"/>
        </w:rPr>
        <w:t xml:space="preserve">Поэтому в </w:t>
      </w:r>
      <w:r w:rsidR="00AA3CAE">
        <w:rPr>
          <w:rFonts w:ascii="Times New Roman" w:hAnsi="Times New Roman"/>
          <w:sz w:val="28"/>
          <w:szCs w:val="28"/>
        </w:rPr>
        <w:t xml:space="preserve">нашей </w:t>
      </w:r>
      <w:r w:rsidR="000552CB">
        <w:rPr>
          <w:rFonts w:ascii="Times New Roman" w:hAnsi="Times New Roman"/>
          <w:sz w:val="28"/>
          <w:szCs w:val="28"/>
        </w:rPr>
        <w:t xml:space="preserve">школе назрела необходимость </w:t>
      </w:r>
      <w:r w:rsidR="00B11131">
        <w:rPr>
          <w:rFonts w:ascii="Times New Roman" w:hAnsi="Times New Roman"/>
          <w:sz w:val="28"/>
          <w:szCs w:val="28"/>
        </w:rPr>
        <w:t>разработать и ввести курс по спортивно-оздоровительному направлению, который мы назвали</w:t>
      </w:r>
      <w:r w:rsidR="00B11131" w:rsidRPr="00B11131">
        <w:rPr>
          <w:rFonts w:ascii="Times New Roman" w:hAnsi="Times New Roman"/>
          <w:sz w:val="28"/>
          <w:szCs w:val="28"/>
        </w:rPr>
        <w:t xml:space="preserve">: </w:t>
      </w:r>
      <w:r w:rsidR="00B11131">
        <w:rPr>
          <w:rFonts w:ascii="Times New Roman" w:hAnsi="Times New Roman"/>
          <w:sz w:val="28"/>
          <w:szCs w:val="28"/>
        </w:rPr>
        <w:t xml:space="preserve">«Страна  </w:t>
      </w:r>
      <w:proofErr w:type="spellStart"/>
      <w:r w:rsidR="00B11131">
        <w:rPr>
          <w:rFonts w:ascii="Times New Roman" w:hAnsi="Times New Roman"/>
          <w:sz w:val="28"/>
          <w:szCs w:val="28"/>
        </w:rPr>
        <w:t>Спортландия</w:t>
      </w:r>
      <w:proofErr w:type="spellEnd"/>
      <w:r w:rsidR="00B11131">
        <w:rPr>
          <w:rFonts w:ascii="Times New Roman" w:hAnsi="Times New Roman"/>
          <w:sz w:val="28"/>
          <w:szCs w:val="28"/>
        </w:rPr>
        <w:t>»</w:t>
      </w:r>
      <w:r w:rsidR="00B11131" w:rsidRPr="00B11131">
        <w:rPr>
          <w:rFonts w:ascii="Times New Roman" w:hAnsi="Times New Roman"/>
          <w:sz w:val="28"/>
          <w:szCs w:val="28"/>
        </w:rPr>
        <w:t xml:space="preserve">. </w:t>
      </w:r>
      <w:r w:rsidR="00B11131">
        <w:rPr>
          <w:rFonts w:ascii="Times New Roman" w:eastAsia="Times New Roman" w:hAnsi="Times New Roman"/>
          <w:color w:val="333333"/>
          <w:sz w:val="28"/>
          <w:szCs w:val="28"/>
        </w:rPr>
        <w:t xml:space="preserve">Программа </w:t>
      </w:r>
      <w:r w:rsidR="00B11131">
        <w:rPr>
          <w:rFonts w:ascii="Times New Roman" w:hAnsi="Times New Roman"/>
          <w:sz w:val="28"/>
          <w:szCs w:val="28"/>
        </w:rPr>
        <w:t>«</w:t>
      </w:r>
      <w:r w:rsidR="00B11131">
        <w:rPr>
          <w:rFonts w:ascii="Times New Roman" w:eastAsia="Times New Roman" w:hAnsi="Times New Roman"/>
          <w:bCs/>
          <w:color w:val="333333"/>
          <w:sz w:val="28"/>
          <w:szCs w:val="28"/>
        </w:rPr>
        <w:t>Стран</w:t>
      </w:r>
      <w:r w:rsidR="003C608A">
        <w:rPr>
          <w:rFonts w:ascii="Times New Roman" w:eastAsia="Times New Roman" w:hAnsi="Times New Roman"/>
          <w:bCs/>
          <w:color w:val="333333"/>
          <w:sz w:val="28"/>
          <w:szCs w:val="28"/>
        </w:rPr>
        <w:t>а</w:t>
      </w:r>
      <w:r w:rsidR="00B11131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</w:t>
      </w:r>
      <w:proofErr w:type="spellStart"/>
      <w:r w:rsidR="00B11131">
        <w:rPr>
          <w:rFonts w:ascii="Times New Roman" w:eastAsia="Times New Roman" w:hAnsi="Times New Roman"/>
          <w:bCs/>
          <w:color w:val="333333"/>
          <w:sz w:val="28"/>
          <w:szCs w:val="28"/>
        </w:rPr>
        <w:t>Спортландия</w:t>
      </w:r>
      <w:proofErr w:type="spellEnd"/>
      <w:r w:rsidR="00B11131">
        <w:rPr>
          <w:rFonts w:ascii="Times New Roman" w:hAnsi="Times New Roman"/>
          <w:sz w:val="28"/>
          <w:szCs w:val="28"/>
        </w:rPr>
        <w:t xml:space="preserve">» </w:t>
      </w:r>
      <w:r w:rsidR="00B11131">
        <w:rPr>
          <w:rFonts w:ascii="Times New Roman" w:eastAsia="Times New Roman" w:hAnsi="Times New Roman"/>
          <w:sz w:val="28"/>
          <w:szCs w:val="28"/>
        </w:rPr>
        <w:t>включает в себя</w:t>
      </w:r>
      <w:r w:rsidR="00B11131">
        <w:rPr>
          <w:rFonts w:ascii="Times New Roman" w:eastAsia="Times New Roman" w:hAnsi="Times New Roman"/>
          <w:color w:val="FF0000"/>
          <w:sz w:val="28"/>
          <w:szCs w:val="28"/>
        </w:rPr>
        <w:t xml:space="preserve"> физическую подготовку, </w:t>
      </w:r>
      <w:r w:rsidR="00B11131">
        <w:rPr>
          <w:rFonts w:ascii="Times New Roman" w:eastAsia="Times New Roman" w:hAnsi="Times New Roman"/>
          <w:color w:val="333333"/>
          <w:sz w:val="28"/>
          <w:szCs w:val="28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</w:t>
      </w:r>
      <w:proofErr w:type="gramStart"/>
      <w:r w:rsidR="00B11131">
        <w:rPr>
          <w:rFonts w:ascii="Times New Roman" w:eastAsia="Times New Roman" w:hAnsi="Times New Roman"/>
          <w:color w:val="333333"/>
          <w:sz w:val="28"/>
          <w:szCs w:val="28"/>
        </w:rPr>
        <w:t>является  комплексной</w:t>
      </w:r>
      <w:proofErr w:type="gramEnd"/>
      <w:r w:rsidR="00B11131">
        <w:rPr>
          <w:rFonts w:ascii="Times New Roman" w:eastAsia="Times New Roman" w:hAnsi="Times New Roman"/>
          <w:color w:val="333333"/>
          <w:sz w:val="28"/>
          <w:szCs w:val="28"/>
        </w:rPr>
        <w:t xml:space="preserve"> программой </w:t>
      </w:r>
      <w:r w:rsidR="00B11131">
        <w:rPr>
          <w:rFonts w:ascii="Times New Roman" w:hAnsi="Times New Roman"/>
          <w:sz w:val="28"/>
          <w:szCs w:val="28"/>
        </w:rPr>
        <w:t xml:space="preserve">по </w:t>
      </w:r>
      <w:r w:rsidR="00B11131">
        <w:rPr>
          <w:rFonts w:ascii="Times New Roman" w:eastAsia="Times New Roman" w:hAnsi="Times New Roman"/>
          <w:color w:val="333333"/>
          <w:sz w:val="28"/>
          <w:szCs w:val="28"/>
        </w:rPr>
        <w:t>формированию культуры здоровья обучающихся, способствующая физическому,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14:paraId="674D2B18" w14:textId="77777777" w:rsidR="00761A65" w:rsidRDefault="00761A65" w:rsidP="00761A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7E14">
        <w:rPr>
          <w:rFonts w:ascii="Times New Roman" w:hAnsi="Times New Roman"/>
          <w:sz w:val="28"/>
          <w:szCs w:val="28"/>
        </w:rPr>
        <w:t xml:space="preserve">Программа «Страны </w:t>
      </w:r>
      <w:proofErr w:type="spellStart"/>
      <w:r w:rsidR="00BE7E14">
        <w:rPr>
          <w:rFonts w:ascii="Times New Roman" w:hAnsi="Times New Roman"/>
          <w:sz w:val="28"/>
          <w:szCs w:val="28"/>
        </w:rPr>
        <w:t>Спортландия</w:t>
      </w:r>
      <w:proofErr w:type="spellEnd"/>
      <w:r w:rsidR="00BE7E14">
        <w:rPr>
          <w:rFonts w:ascii="Times New Roman" w:hAnsi="Times New Roman"/>
          <w:sz w:val="28"/>
          <w:szCs w:val="28"/>
        </w:rPr>
        <w:t xml:space="preserve">» носит  образовательно-воспитательный характер и направлена на осуществление следующих </w:t>
      </w:r>
      <w:r w:rsidR="00BE7E14">
        <w:rPr>
          <w:rFonts w:ascii="Times New Roman" w:hAnsi="Times New Roman"/>
          <w:b/>
          <w:sz w:val="28"/>
          <w:szCs w:val="28"/>
        </w:rPr>
        <w:t>целей</w:t>
      </w:r>
      <w:r w:rsidR="00BE7E14">
        <w:rPr>
          <w:rFonts w:ascii="Times New Roman" w:hAnsi="Times New Roman"/>
          <w:sz w:val="28"/>
          <w:szCs w:val="28"/>
        </w:rPr>
        <w:t xml:space="preserve">: </w:t>
      </w:r>
    </w:p>
    <w:p w14:paraId="167B2E09" w14:textId="77777777" w:rsidR="00BE7E14" w:rsidRPr="00761A65" w:rsidRDefault="00BE7E14" w:rsidP="00761A6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развить  интерес к физкультуре и спорту для укрепления здоровья и      повышения функциональных возможностей жизнеобеспечивающих  систем организма</w:t>
      </w:r>
      <w:r w:rsidRPr="008440E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0EA1BB7B" w14:textId="77777777" w:rsidR="00BE7E14" w:rsidRDefault="00761A65" w:rsidP="00761A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E7E14">
        <w:rPr>
          <w:rFonts w:ascii="Times New Roman" w:hAnsi="Times New Roman"/>
          <w:sz w:val="28"/>
          <w:szCs w:val="28"/>
        </w:rPr>
        <w:t xml:space="preserve">-формировать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14:paraId="6DA2179A" w14:textId="77777777" w:rsidR="00BE7E14" w:rsidRDefault="00761A65" w:rsidP="00761A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7E14">
        <w:rPr>
          <w:rFonts w:ascii="Times New Roman" w:hAnsi="Times New Roman"/>
          <w:sz w:val="28"/>
          <w:szCs w:val="28"/>
        </w:rPr>
        <w:t xml:space="preserve">-развивать навыки самооценки и самоконтроля в отношении собственного здоровья; </w:t>
      </w:r>
    </w:p>
    <w:p w14:paraId="7E705871" w14:textId="77777777" w:rsidR="00BE7E14" w:rsidRDefault="00761A65" w:rsidP="00761A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7E14">
        <w:rPr>
          <w:rFonts w:ascii="Times New Roman" w:hAnsi="Times New Roman"/>
          <w:sz w:val="28"/>
          <w:szCs w:val="28"/>
        </w:rPr>
        <w:t>-обучать способам и приемам сохранения и укрепления  здоровья.</w:t>
      </w:r>
    </w:p>
    <w:p w14:paraId="36FDDDAA" w14:textId="77777777" w:rsidR="00BE7E14" w:rsidRDefault="00BE7E14" w:rsidP="00761A6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Цели конкретизированы следующими </w:t>
      </w:r>
      <w:r>
        <w:rPr>
          <w:rFonts w:ascii="Times New Roman" w:hAnsi="Times New Roman"/>
          <w:b/>
          <w:bCs/>
          <w:sz w:val="28"/>
          <w:szCs w:val="28"/>
        </w:rPr>
        <w:t>задачами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42D8AEA" w14:textId="77777777" w:rsidR="00761A65" w:rsidRDefault="00BE7E14" w:rsidP="00761A65">
      <w:pPr>
        <w:pStyle w:val="a4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</w:t>
      </w:r>
      <w:r w:rsidRPr="00BE7E14">
        <w:rPr>
          <w:rFonts w:ascii="Times New Roman" w:hAnsi="Times New Roman"/>
          <w:b/>
          <w:i/>
          <w:sz w:val="28"/>
          <w:szCs w:val="28"/>
        </w:rPr>
        <w:t>:</w:t>
      </w:r>
    </w:p>
    <w:p w14:paraId="223709C7" w14:textId="77777777" w:rsidR="00BE7E14" w:rsidRPr="00F46F8B" w:rsidRDefault="00BE7E14" w:rsidP="00761A65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многообразии спортивной и физкультурной                    </w:t>
      </w:r>
    </w:p>
    <w:p w14:paraId="347ED7CF" w14:textId="77777777" w:rsidR="00BE7E14" w:rsidRPr="00761A65" w:rsidRDefault="00BE7E14" w:rsidP="00761A65">
      <w:pPr>
        <w:pStyle w:val="a4"/>
        <w:ind w:left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деятельности</w:t>
      </w:r>
      <w:r w:rsidRPr="00761A65">
        <w:rPr>
          <w:rFonts w:ascii="Times New Roman" w:hAnsi="Times New Roman"/>
          <w:sz w:val="28"/>
          <w:szCs w:val="28"/>
        </w:rPr>
        <w:t>;</w:t>
      </w:r>
    </w:p>
    <w:p w14:paraId="0129E2BD" w14:textId="77777777" w:rsidR="00BE7E14" w:rsidRDefault="00BE7E14" w:rsidP="00761A65">
      <w:pPr>
        <w:pStyle w:val="a4"/>
        <w:numPr>
          <w:ilvl w:val="0"/>
          <w:numId w:val="5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представлений о: факторах, оказывающих влияющих на здоровье; правильном (здоровом) питании и его режиме;  рациональной организации режима дня, учёбы и отдыха; двигательной активности; 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14:paraId="3EEC2B86" w14:textId="77777777" w:rsidR="00BE7E14" w:rsidRDefault="00BE7E14" w:rsidP="00761A65">
      <w:pPr>
        <w:pStyle w:val="a4"/>
        <w:numPr>
          <w:ilvl w:val="0"/>
          <w:numId w:val="5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навыков конструктивного общения; </w:t>
      </w:r>
    </w:p>
    <w:p w14:paraId="054E9CBC" w14:textId="77777777" w:rsidR="00BE7E14" w:rsidRDefault="00BE7E14" w:rsidP="00761A65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14:paraId="33DF8A33" w14:textId="77777777" w:rsidR="00BE7E14" w:rsidRDefault="00BE7E14" w:rsidP="00761A65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Обучение: </w:t>
      </w:r>
    </w:p>
    <w:p w14:paraId="21C59F52" w14:textId="77777777" w:rsidR="00BE7E14" w:rsidRDefault="00BE7E14" w:rsidP="00761A6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осознанному  выбору модели  поведения, позволяющей сохранять и укреплять здоровье;</w:t>
      </w:r>
    </w:p>
    <w:p w14:paraId="357DC9A2" w14:textId="77777777" w:rsidR="00BE7E14" w:rsidRDefault="00BE7E14" w:rsidP="00761A6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правилам личной гигиены, готовности самостоятельно поддерживать своё здоровье;</w:t>
      </w:r>
    </w:p>
    <w:p w14:paraId="35AD1236" w14:textId="77777777" w:rsidR="00BE7E14" w:rsidRDefault="00BE7E14" w:rsidP="00761A65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элементарным навыкам эмоциональной разгрузки (релаксации).</w:t>
      </w:r>
    </w:p>
    <w:p w14:paraId="4BA06A99" w14:textId="77777777" w:rsidR="00BE7E14" w:rsidRPr="00BE7E14" w:rsidRDefault="00BE7E14" w:rsidP="00761A6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BE7E14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  «Страна </w:t>
      </w:r>
      <w:proofErr w:type="spellStart"/>
      <w:r w:rsidRPr="00BE7E14">
        <w:rPr>
          <w:rFonts w:ascii="Times New Roman" w:hAnsi="Times New Roman"/>
          <w:sz w:val="28"/>
          <w:szCs w:val="28"/>
        </w:rPr>
        <w:t>Спортландия</w:t>
      </w:r>
      <w:proofErr w:type="spellEnd"/>
      <w:r w:rsidRPr="00BE7E14">
        <w:rPr>
          <w:rFonts w:ascii="Times New Roman" w:hAnsi="Times New Roman"/>
          <w:sz w:val="28"/>
          <w:szCs w:val="28"/>
        </w:rPr>
        <w:t xml:space="preserve">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 w:rsidRPr="00BE7E14">
        <w:rPr>
          <w:rFonts w:ascii="Times New Roman" w:eastAsia="Times New Roman" w:hAnsi="Times New Roman"/>
          <w:color w:val="333333"/>
          <w:sz w:val="28"/>
          <w:szCs w:val="28"/>
        </w:rPr>
        <w:t>СанПиН, т. е. 40 минут.</w:t>
      </w:r>
    </w:p>
    <w:p w14:paraId="64264646" w14:textId="77777777" w:rsidR="00BE7E14" w:rsidRPr="00BE7E14" w:rsidRDefault="00BE7E14" w:rsidP="00761A6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BE7E14">
        <w:rPr>
          <w:rFonts w:ascii="Times New Roman" w:eastAsia="Times New Roman" w:hAnsi="Times New Roman"/>
          <w:color w:val="333333"/>
          <w:sz w:val="28"/>
          <w:szCs w:val="28"/>
        </w:rPr>
        <w:t xml:space="preserve">Занятия проводятся в спортивном зале,  на спортивной площадке, учебном кабинете, закрепленном за классом, приветствуется проведение занятий в специально оборудованном учебном кабинете. Курс может вести как учитель физкультуры,   классный руководитель, так и любой другой учитель начальных классов. </w:t>
      </w:r>
    </w:p>
    <w:p w14:paraId="2B62CB57" w14:textId="77777777" w:rsidR="003C608A" w:rsidRPr="00B15F76" w:rsidRDefault="00140951" w:rsidP="00761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7253" w:rsidRPr="00617253">
        <w:rPr>
          <w:rFonts w:ascii="Times New Roman" w:hAnsi="Times New Roman"/>
          <w:sz w:val="28"/>
          <w:szCs w:val="28"/>
        </w:rPr>
        <w:t>Здоровьесберегающая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  <w:r w:rsidR="00B15F76">
        <w:rPr>
          <w:rFonts w:ascii="Times New Roman" w:hAnsi="Times New Roman"/>
          <w:sz w:val="28"/>
          <w:szCs w:val="28"/>
        </w:rPr>
        <w:t xml:space="preserve">. Это </w:t>
      </w:r>
      <w:proofErr w:type="gramStart"/>
      <w:r w:rsidR="00B15F76">
        <w:rPr>
          <w:rFonts w:ascii="Times New Roman" w:hAnsi="Times New Roman"/>
          <w:sz w:val="28"/>
          <w:szCs w:val="28"/>
        </w:rPr>
        <w:t xml:space="preserve">-  </w:t>
      </w:r>
      <w:r w:rsidR="00B15F76">
        <w:rPr>
          <w:rFonts w:ascii="Times New Roman" w:eastAsia="Times New Roman" w:hAnsi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/>
          <w:color w:val="333333"/>
          <w:sz w:val="28"/>
          <w:szCs w:val="28"/>
        </w:rPr>
        <w:t>ренировки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</w:rPr>
        <w:t>, игры, беседы, лекции, тесты и анкетирование, круглые столы, школ</w:t>
      </w:r>
      <w:r w:rsidR="00617253">
        <w:rPr>
          <w:rFonts w:ascii="Times New Roman" w:eastAsia="Times New Roman" w:hAnsi="Times New Roman"/>
          <w:color w:val="333333"/>
          <w:sz w:val="28"/>
          <w:szCs w:val="28"/>
        </w:rPr>
        <w:t xml:space="preserve">ьные конференции,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экску</w:t>
      </w:r>
      <w:r w:rsidR="00B15F76">
        <w:rPr>
          <w:rFonts w:ascii="Times New Roman" w:eastAsia="Times New Roman" w:hAnsi="Times New Roman"/>
          <w:color w:val="333333"/>
          <w:sz w:val="28"/>
          <w:szCs w:val="28"/>
        </w:rPr>
        <w:t>рсии, просмотр тематических виде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офильмов, дни Здоровья, спортивные мероприятия, конкурсы рисунков, плакатов, </w:t>
      </w:r>
      <w:r w:rsidR="00B15F76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мини-сочинений, выпуск газет, листовок,</w:t>
      </w:r>
      <w:r w:rsidR="00617253">
        <w:rPr>
          <w:rFonts w:ascii="Times New Roman" w:eastAsia="Times New Roman" w:hAnsi="Times New Roman"/>
          <w:color w:val="333333"/>
          <w:sz w:val="28"/>
          <w:szCs w:val="28"/>
        </w:rPr>
        <w:t xml:space="preserve"> театрализованные представления.</w:t>
      </w:r>
    </w:p>
    <w:p w14:paraId="081F8F44" w14:textId="77777777" w:rsidR="00617253" w:rsidRDefault="00617253" w:rsidP="00B15F7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результате реализации программы 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формированию культуры здоровья у обучающихся развиваются группы качеств: </w:t>
      </w:r>
      <w:r>
        <w:rPr>
          <w:rFonts w:ascii="Times New Roman" w:hAnsi="Times New Roman"/>
          <w:sz w:val="28"/>
          <w:szCs w:val="28"/>
        </w:rPr>
        <w:t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14:paraId="3DC7E232" w14:textId="77777777" w:rsidR="00AD36E7" w:rsidRDefault="00AD36E7" w:rsidP="0044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D5E5F" w14:textId="77777777" w:rsidR="00442543" w:rsidRPr="00442543" w:rsidRDefault="00442543" w:rsidP="0044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5A43EC" w14:textId="77777777" w:rsidR="00AD36E7" w:rsidRDefault="00AD36E7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EC6D4F" w14:textId="77777777" w:rsidR="00AD36E7" w:rsidRDefault="00AD36E7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A287F" w14:textId="77777777" w:rsidR="00AD36E7" w:rsidRDefault="00AD36E7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605DD6" w14:textId="77777777" w:rsidR="00AD36E7" w:rsidRDefault="00AD36E7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CC272" w14:textId="77777777" w:rsidR="00CD50BB" w:rsidRDefault="00CD50BB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5BC51E1" w14:textId="77777777" w:rsidR="00AD36E7" w:rsidRDefault="00AD36E7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9DDCA3" w14:textId="77777777" w:rsidR="00AD36E7" w:rsidRDefault="00AD36E7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262005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7529C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18E8A4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A1975E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8EF66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451ECE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BB9D40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8C86FB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22FFC8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B8921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878ED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3EFF2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68D434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A1BF0F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B7911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05A1D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1DFBAC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4D0054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126052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060068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A6EB9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8679FD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29D06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4EDF47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D86727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FA447E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228366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78990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54B47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25C733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57B24A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5F94A8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D6A75A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DF1BFB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4168CA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5DE9EC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3C2B9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B211B1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5D8F04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444C85" w14:textId="77777777" w:rsidR="00DD5A08" w:rsidRDefault="00DD5A08" w:rsidP="0061725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384969" w14:textId="77777777" w:rsidR="00617253" w:rsidRPr="00617253" w:rsidRDefault="00617253" w:rsidP="00617253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14:paraId="2164F260" w14:textId="77777777" w:rsidR="003C608A" w:rsidRPr="003C608A" w:rsidRDefault="003C608A" w:rsidP="00B111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14:paraId="38B30D51" w14:textId="77777777" w:rsidR="000552CB" w:rsidRPr="00B11131" w:rsidRDefault="000552CB" w:rsidP="000552C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14:paraId="4812AEFF" w14:textId="77777777" w:rsidR="000552CB" w:rsidRPr="000552CB" w:rsidRDefault="000552CB" w:rsidP="000552CB">
      <w:pPr>
        <w:pStyle w:val="a3"/>
        <w:rPr>
          <w:sz w:val="28"/>
          <w:szCs w:val="28"/>
        </w:rPr>
      </w:pPr>
    </w:p>
    <w:sectPr w:rsidR="000552CB" w:rsidRPr="000552CB" w:rsidSect="000552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B271F" w14:textId="77777777" w:rsidR="003365C4" w:rsidRDefault="003365C4" w:rsidP="00535FD6">
      <w:pPr>
        <w:spacing w:after="0" w:line="240" w:lineRule="auto"/>
      </w:pPr>
      <w:r>
        <w:separator/>
      </w:r>
    </w:p>
  </w:endnote>
  <w:endnote w:type="continuationSeparator" w:id="0">
    <w:p w14:paraId="52C03CE2" w14:textId="77777777" w:rsidR="003365C4" w:rsidRDefault="003365C4" w:rsidP="0053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E58F3" w14:textId="77777777" w:rsidR="003365C4" w:rsidRDefault="003365C4" w:rsidP="00535FD6">
      <w:pPr>
        <w:spacing w:after="0" w:line="240" w:lineRule="auto"/>
      </w:pPr>
      <w:r>
        <w:separator/>
      </w:r>
    </w:p>
  </w:footnote>
  <w:footnote w:type="continuationSeparator" w:id="0">
    <w:p w14:paraId="5EB81459" w14:textId="77777777" w:rsidR="003365C4" w:rsidRDefault="003365C4" w:rsidP="00535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15E7631F"/>
    <w:multiLevelType w:val="hybridMultilevel"/>
    <w:tmpl w:val="B6E86D2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1F5B2B75"/>
    <w:multiLevelType w:val="hybridMultilevel"/>
    <w:tmpl w:val="0F662AF0"/>
    <w:lvl w:ilvl="0" w:tplc="7504B30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1397"/>
    <w:multiLevelType w:val="hybridMultilevel"/>
    <w:tmpl w:val="16E0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 w15:restartNumberingAfterBreak="0">
    <w:nsid w:val="64BC4E8D"/>
    <w:multiLevelType w:val="hybridMultilevel"/>
    <w:tmpl w:val="16E0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4F15"/>
    <w:multiLevelType w:val="hybridMultilevel"/>
    <w:tmpl w:val="334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2CB"/>
    <w:rsid w:val="000552CB"/>
    <w:rsid w:val="000B3F80"/>
    <w:rsid w:val="000F5C34"/>
    <w:rsid w:val="00140951"/>
    <w:rsid w:val="00183E16"/>
    <w:rsid w:val="003365C4"/>
    <w:rsid w:val="0037274E"/>
    <w:rsid w:val="003C608A"/>
    <w:rsid w:val="003E101C"/>
    <w:rsid w:val="00442543"/>
    <w:rsid w:val="00535FD6"/>
    <w:rsid w:val="005879EA"/>
    <w:rsid w:val="00617253"/>
    <w:rsid w:val="006F22FC"/>
    <w:rsid w:val="00761A65"/>
    <w:rsid w:val="00856666"/>
    <w:rsid w:val="0089289D"/>
    <w:rsid w:val="009A566A"/>
    <w:rsid w:val="00A2573D"/>
    <w:rsid w:val="00AA3CAE"/>
    <w:rsid w:val="00AD36E7"/>
    <w:rsid w:val="00AF5A12"/>
    <w:rsid w:val="00B11131"/>
    <w:rsid w:val="00B15F76"/>
    <w:rsid w:val="00B73808"/>
    <w:rsid w:val="00BD35BD"/>
    <w:rsid w:val="00BD5D2D"/>
    <w:rsid w:val="00BE209A"/>
    <w:rsid w:val="00BE7E14"/>
    <w:rsid w:val="00CD50BB"/>
    <w:rsid w:val="00D17626"/>
    <w:rsid w:val="00D425D3"/>
    <w:rsid w:val="00DD5A08"/>
    <w:rsid w:val="00F32624"/>
    <w:rsid w:val="00F7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E767"/>
  <w15:docId w15:val="{AB51DB3C-55C3-47D2-9715-B284460D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CB"/>
    <w:pPr>
      <w:ind w:left="720"/>
      <w:contextualSpacing/>
    </w:pPr>
  </w:style>
  <w:style w:type="paragraph" w:styleId="a4">
    <w:name w:val="No Spacing"/>
    <w:uiPriority w:val="1"/>
    <w:qFormat/>
    <w:rsid w:val="000552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5">
    <w:name w:val="Содержимое таблицы"/>
    <w:basedOn w:val="a"/>
    <w:rsid w:val="00140951"/>
    <w:pPr>
      <w:suppressLineNumbers/>
    </w:pPr>
    <w:rPr>
      <w:rFonts w:ascii="Calibri" w:eastAsia="Calibri" w:hAnsi="Calibri" w:cs="Calibri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3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5FD6"/>
  </w:style>
  <w:style w:type="paragraph" w:styleId="a8">
    <w:name w:val="footer"/>
    <w:basedOn w:val="a"/>
    <w:link w:val="a9"/>
    <w:uiPriority w:val="99"/>
    <w:semiHidden/>
    <w:unhideWhenUsed/>
    <w:rsid w:val="0053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5FD6"/>
  </w:style>
  <w:style w:type="character" w:styleId="aa">
    <w:name w:val="Hyperlink"/>
    <w:basedOn w:val="a0"/>
    <w:uiPriority w:val="99"/>
    <w:semiHidden/>
    <w:unhideWhenUsed/>
    <w:rsid w:val="00535FD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61A65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4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3965-4F10-4728-9CCD-6BE968C1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13</cp:revision>
  <cp:lastPrinted>2020-02-11T13:04:00Z</cp:lastPrinted>
  <dcterms:created xsi:type="dcterms:W3CDTF">2016-04-25T13:36:00Z</dcterms:created>
  <dcterms:modified xsi:type="dcterms:W3CDTF">2020-02-24T19:02:00Z</dcterms:modified>
</cp:coreProperties>
</file>