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64" w:rsidRDefault="00A02A64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A02A64">
      <w:pPr>
        <w:spacing w:line="100" w:lineRule="atLeast"/>
        <w:ind w:firstLine="540"/>
        <w:jc w:val="both"/>
      </w:pPr>
    </w:p>
    <w:p w:rsidR="00600C75" w:rsidRDefault="00600C75" w:rsidP="00600C75">
      <w:pPr>
        <w:spacing w:line="100" w:lineRule="atLeast"/>
        <w:ind w:firstLine="540"/>
        <w:jc w:val="center"/>
        <w:rPr>
          <w:sz w:val="144"/>
          <w:szCs w:val="144"/>
        </w:rPr>
      </w:pPr>
      <w:r w:rsidRPr="00600C75">
        <w:rPr>
          <w:sz w:val="144"/>
          <w:szCs w:val="144"/>
        </w:rPr>
        <w:t>Программа родительского</w:t>
      </w:r>
    </w:p>
    <w:p w:rsidR="00600C75" w:rsidRDefault="00600C75" w:rsidP="00600C75">
      <w:pPr>
        <w:spacing w:line="100" w:lineRule="atLeast"/>
        <w:ind w:firstLine="540"/>
        <w:jc w:val="center"/>
        <w:rPr>
          <w:sz w:val="144"/>
          <w:szCs w:val="144"/>
        </w:rPr>
      </w:pPr>
      <w:proofErr w:type="gramStart"/>
      <w:r w:rsidRPr="00600C75">
        <w:rPr>
          <w:sz w:val="144"/>
          <w:szCs w:val="144"/>
        </w:rPr>
        <w:t>клуба</w:t>
      </w:r>
      <w:proofErr w:type="gramEnd"/>
    </w:p>
    <w:p w:rsidR="00600C75" w:rsidRPr="00600C75" w:rsidRDefault="00600C75" w:rsidP="00600C75">
      <w:pPr>
        <w:spacing w:line="100" w:lineRule="atLeast"/>
        <w:ind w:firstLine="540"/>
        <w:jc w:val="center"/>
        <w:rPr>
          <w:sz w:val="144"/>
          <w:szCs w:val="144"/>
        </w:rPr>
      </w:pPr>
      <w:r w:rsidRPr="00600C75">
        <w:rPr>
          <w:sz w:val="144"/>
          <w:szCs w:val="144"/>
        </w:rPr>
        <w:t>«АБВГД-</w:t>
      </w:r>
      <w:proofErr w:type="spellStart"/>
      <w:r w:rsidRPr="00600C75">
        <w:rPr>
          <w:sz w:val="144"/>
          <w:szCs w:val="144"/>
        </w:rPr>
        <w:t>ейка</w:t>
      </w:r>
      <w:proofErr w:type="spellEnd"/>
      <w:r w:rsidRPr="00600C75">
        <w:rPr>
          <w:sz w:val="144"/>
          <w:szCs w:val="144"/>
        </w:rPr>
        <w:t>»</w:t>
      </w:r>
    </w:p>
    <w:p w:rsidR="00600C75" w:rsidRPr="00600C75" w:rsidRDefault="00600C75" w:rsidP="00A02A64">
      <w:pPr>
        <w:spacing w:line="100" w:lineRule="atLeast"/>
        <w:ind w:firstLine="540"/>
        <w:jc w:val="both"/>
        <w:rPr>
          <w:sz w:val="144"/>
          <w:szCs w:val="144"/>
        </w:rPr>
      </w:pPr>
    </w:p>
    <w:p w:rsidR="00600C75" w:rsidRDefault="00600C75" w:rsidP="00A02A64">
      <w:pPr>
        <w:spacing w:line="100" w:lineRule="atLeast"/>
        <w:ind w:firstLine="540"/>
        <w:jc w:val="both"/>
        <w:rPr>
          <w:sz w:val="28"/>
          <w:szCs w:val="28"/>
        </w:rPr>
      </w:pPr>
    </w:p>
    <w:p w:rsidR="00600C75" w:rsidRDefault="00600C75" w:rsidP="00A02A64">
      <w:pPr>
        <w:spacing w:line="100" w:lineRule="atLeast"/>
        <w:ind w:firstLine="540"/>
        <w:jc w:val="both"/>
      </w:pPr>
      <w:bookmarkStart w:id="0" w:name="_GoBack"/>
      <w:bookmarkEnd w:id="0"/>
    </w:p>
    <w:p w:rsidR="00600C75" w:rsidRDefault="00600C75" w:rsidP="00A02A64">
      <w:pPr>
        <w:spacing w:line="100" w:lineRule="atLeast"/>
        <w:ind w:firstLine="540"/>
        <w:jc w:val="both"/>
      </w:pPr>
    </w:p>
    <w:p w:rsidR="00A02A64" w:rsidRDefault="00A02A64" w:rsidP="00A02A64">
      <w:pPr>
        <w:spacing w:line="100" w:lineRule="atLeast"/>
        <w:ind w:firstLine="540"/>
        <w:jc w:val="both"/>
      </w:pPr>
    </w:p>
    <w:p w:rsidR="00A02A64" w:rsidRDefault="00A02A64" w:rsidP="00A02A64">
      <w:pPr>
        <w:spacing w:line="100" w:lineRule="atLeast"/>
        <w:ind w:firstLine="540"/>
        <w:jc w:val="center"/>
        <w:rPr>
          <w:rFonts w:cs="Times New Roman"/>
          <w:b/>
        </w:rPr>
      </w:pPr>
      <w:r>
        <w:rPr>
          <w:rFonts w:cs="Times New Roman"/>
          <w:b/>
        </w:rPr>
        <w:t>Пояснительная записка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</w:rPr>
      </w:pPr>
      <w:r>
        <w:rPr>
          <w:rFonts w:eastAsia="+mn-ea" w:cs="Times New Roman"/>
          <w:bCs/>
        </w:rPr>
        <w:t xml:space="preserve"> Семья и школа – это берег и море. На берегу ребенок делает свои первые шаги, получает первые уроки жизни, а потом перед ним открывается необозримое море знаний, и курс в этом море прокладывает школа. Это не значит, что он совсем должен оторваться от берега.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</w:rPr>
      </w:pPr>
      <w:r>
        <w:rPr>
          <w:rFonts w:eastAsia="+mn-ea" w:cs="Times New Roman"/>
          <w:bCs/>
        </w:rPr>
        <w:t xml:space="preserve"> Важность взаимоотношений школы и семьи акцентируется во всех документах и методических изданиях, предназначенных для школ.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</w:rPr>
      </w:pPr>
      <w:r>
        <w:rPr>
          <w:rFonts w:eastAsia="+mn-ea" w:cs="Times New Roman"/>
          <w:bCs/>
        </w:rPr>
        <w:t xml:space="preserve"> Школа и семья должны быть взаимосвязаны. Совместную деятельность учитель и родители начинают на первом году обучения ребенка в школе.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Семья – это социальная и духовно-нравственная основа общества, именно поэтому без семьи невозможно существование, как самого общества, так и государства. Издавна два этих института: государство и семья находились в тесной связи друг с другом.</w:t>
      </w:r>
      <w:r>
        <w:rPr>
          <w:rStyle w:val="apple-converted-space"/>
          <w:rFonts w:cs="Times New Roman"/>
        </w:rPr>
        <w:t> </w:t>
      </w:r>
      <w:r>
        <w:rPr>
          <w:rFonts w:cs="Times New Roman"/>
        </w:rPr>
        <w:t>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</w:t>
      </w:r>
    </w:p>
    <w:p w:rsidR="00A02A64" w:rsidRDefault="00A02A64" w:rsidP="00A02A64">
      <w:pPr>
        <w:pStyle w:val="c0"/>
        <w:shd w:val="clear" w:color="auto" w:fill="FFFFFF"/>
        <w:jc w:val="both"/>
        <w:rPr>
          <w:rStyle w:val="c5"/>
        </w:rPr>
      </w:pPr>
      <w:r>
        <w:rPr>
          <w:rStyle w:val="c5"/>
        </w:rPr>
        <w:t>Тенденцией последних лет является резкий рост числа детей с нарушениями психического и соматического развития. В настоящее время в России насчитывается более 2 млн детей с ограниченными возможностями здоровья (около 8 % всех детей), из них около 700 тысяч составляют дети-инвалиды. Почти четверть детей-инвалидов страдают заболеваниями различных органов и нарушений обмена веществ, 21,3 % умственными нарушениями и 23,1 детей-инвалидов имеют двигательные нарушения.  В образовательных учреждениях/организациях Российской Федерации обучаются 467 176 таких детей. Из них 210 194 ребенка учатся в 1676 специальных (коррекционных) школах.</w:t>
      </w:r>
    </w:p>
    <w:p w:rsidR="00A02A64" w:rsidRDefault="00A02A64" w:rsidP="00A02A64">
      <w:pPr>
        <w:pStyle w:val="c0"/>
        <w:shd w:val="clear" w:color="auto" w:fill="FFFFFF"/>
        <w:jc w:val="both"/>
      </w:pPr>
      <w:r>
        <w:rPr>
          <w:rStyle w:val="c5"/>
        </w:rPr>
        <w:t xml:space="preserve">Таким образом, в настоящее время в инклюзивное образование включены около 55 % детей с ОВЗ от общего числа детей-инвалидов. </w:t>
      </w:r>
      <w:r>
        <w:t>Федеральный государственный образовательный Стандарт ориентирован на становление личностных качеств ученика, особую роль в развитии которых играют родители как субъекты образовательного процесса.</w:t>
      </w:r>
    </w:p>
    <w:p w:rsidR="00A02A64" w:rsidRDefault="00A02A64" w:rsidP="00A02A64">
      <w:pPr>
        <w:pStyle w:val="c0"/>
        <w:shd w:val="clear" w:color="auto" w:fill="FFFFFF"/>
        <w:jc w:val="both"/>
        <w:rPr>
          <w:rStyle w:val="c5"/>
        </w:rPr>
      </w:pPr>
      <w:r>
        <w:rPr>
          <w:rStyle w:val="c5"/>
        </w:rPr>
        <w:t>В нашей школе имеется 3 класса детей с ОВЗ (2 класса с задержкой психического развития, класс с легкой степенью умственной отсталости), а также 3 ребенка инвалида. В нашем образовательном учреждении всего 32 ребенка с ОВЗ. Из этого числа 95% детей нужна помощь учителя логопеда.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Родители давно признаны главными воспитателями своего ребенка. Однако они не уделяют должного внимания тем или иным речевым нарушениям. Это связано с двумя причинами: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- родители не слышат недостатки речи своих детей;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- не придают им серьезного значения, полагая, что с возрастом они исправятся сами собой.</w:t>
      </w:r>
    </w:p>
    <w:p w:rsidR="00A02A64" w:rsidRDefault="00A02A64" w:rsidP="00A02A64">
      <w:pPr>
        <w:pStyle w:val="c0"/>
        <w:shd w:val="clear" w:color="auto" w:fill="FFFFFF"/>
        <w:jc w:val="both"/>
      </w:pPr>
      <w:r>
        <w:t>Коррекционная работа даст положительный результат только в том случае, если логопед и родители станут действовать согласованно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</w:rPr>
      </w:pPr>
      <w:r>
        <w:rPr>
          <w:rFonts w:eastAsia="+mn-ea" w:cs="Times New Roman"/>
          <w:bCs/>
        </w:rPr>
        <w:t>Важнейший способ решения проблемы я вижу в планировании совместной деятельности родителей и учителя, где родители не пассивные наблюдатели, а активные участники процесса.</w:t>
      </w:r>
    </w:p>
    <w:p w:rsidR="00A02A64" w:rsidRDefault="00A02A64" w:rsidP="00A02A64">
      <w:pPr>
        <w:tabs>
          <w:tab w:val="left" w:pos="6160"/>
        </w:tabs>
        <w:spacing w:before="240" w:line="100" w:lineRule="atLeast"/>
        <w:jc w:val="both"/>
        <w:rPr>
          <w:rFonts w:eastAsia="+mn-ea" w:cs="Times New Roman"/>
          <w:bCs/>
          <w:color w:val="000000"/>
        </w:rPr>
      </w:pPr>
      <w:r>
        <w:rPr>
          <w:rFonts w:eastAsia="+mn-ea" w:cs="Times New Roman"/>
          <w:bCs/>
          <w:color w:val="000000"/>
        </w:rPr>
        <w:t xml:space="preserve"> Новизна предлагаемой технологии заключается во внедрении нетрадиционных форм организации общения и форм работы логопеда с родителями</w:t>
      </w: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  <w:color w:val="000000"/>
        </w:rPr>
      </w:pPr>
    </w:p>
    <w:p w:rsidR="00A02A64" w:rsidRDefault="00A02A64" w:rsidP="00A02A64">
      <w:pPr>
        <w:tabs>
          <w:tab w:val="left" w:pos="6160"/>
        </w:tabs>
        <w:spacing w:line="100" w:lineRule="atLeast"/>
        <w:jc w:val="both"/>
        <w:rPr>
          <w:rFonts w:eastAsia="+mn-ea" w:cs="Times New Roman"/>
          <w:bCs/>
          <w:color w:val="000000"/>
        </w:rPr>
      </w:pPr>
    </w:p>
    <w:p w:rsidR="00A02A64" w:rsidRDefault="00A02A64" w:rsidP="00A02A64">
      <w:pPr>
        <w:tabs>
          <w:tab w:val="left" w:pos="6160"/>
        </w:tabs>
        <w:spacing w:line="100" w:lineRule="atLeast"/>
        <w:rPr>
          <w:rFonts w:eastAsia="+mn-ea" w:cs="Times New Roman"/>
          <w:bCs/>
          <w:color w:val="000000"/>
        </w:rPr>
      </w:pPr>
    </w:p>
    <w:p w:rsidR="00A02A64" w:rsidRDefault="00A02A64" w:rsidP="00A02A64">
      <w:pPr>
        <w:tabs>
          <w:tab w:val="left" w:pos="6160"/>
        </w:tabs>
        <w:spacing w:line="100" w:lineRule="atLeast"/>
        <w:rPr>
          <w:rFonts w:eastAsia="+mn-ea" w:cs="Times New Roman"/>
          <w:bCs/>
          <w:color w:val="000000"/>
        </w:rPr>
      </w:pPr>
    </w:p>
    <w:p w:rsidR="00A02A64" w:rsidRDefault="00A02A64" w:rsidP="00A02A64">
      <w:pPr>
        <w:tabs>
          <w:tab w:val="left" w:pos="6160"/>
        </w:tabs>
        <w:spacing w:line="100" w:lineRule="atLeast"/>
        <w:rPr>
          <w:rFonts w:eastAsia="+mn-ea" w:cs="Times New Roman"/>
          <w:bCs/>
          <w:color w:val="000000"/>
        </w:rPr>
      </w:pPr>
    </w:p>
    <w:p w:rsidR="00A02A64" w:rsidRDefault="00A02A64" w:rsidP="00A02A64">
      <w:pPr>
        <w:pStyle w:val="u-2-msonormal"/>
        <w:jc w:val="both"/>
        <w:rPr>
          <w:b/>
        </w:rPr>
      </w:pPr>
      <w:r>
        <w:rPr>
          <w:b/>
        </w:rPr>
        <w:t xml:space="preserve">Цели программы: </w:t>
      </w:r>
    </w:p>
    <w:p w:rsidR="00A02A64" w:rsidRDefault="00A02A64" w:rsidP="00A02A64">
      <w:pPr>
        <w:pStyle w:val="u-2-msonormal"/>
        <w:jc w:val="both"/>
      </w:pPr>
      <w:r>
        <w:t>- установление сотруднических отношений;</w:t>
      </w:r>
    </w:p>
    <w:p w:rsidR="00A02A64" w:rsidRDefault="00A02A64" w:rsidP="00A02A64">
      <w:pPr>
        <w:pStyle w:val="u-2-msonormal"/>
        <w:jc w:val="both"/>
      </w:pPr>
      <w:r>
        <w:t>- разработка целостной системы действий участников педагогического процесса по оптимизации речевого развития детей.</w:t>
      </w:r>
    </w:p>
    <w:p w:rsidR="00A02A64" w:rsidRPr="00FE7325" w:rsidRDefault="00A02A64" w:rsidP="00A02A64">
      <w:pPr>
        <w:spacing w:line="100" w:lineRule="atLeast"/>
        <w:rPr>
          <w:rFonts w:cs="Times New Roman"/>
          <w:b/>
        </w:rPr>
      </w:pPr>
      <w:r w:rsidRPr="00FE7325">
        <w:rPr>
          <w:rFonts w:cs="Times New Roman"/>
          <w:b/>
        </w:rPr>
        <w:t xml:space="preserve">Задачи программы: </w:t>
      </w:r>
    </w:p>
    <w:p w:rsidR="00A02A64" w:rsidRPr="005C0AE9" w:rsidRDefault="00A02A64" w:rsidP="00A02A64">
      <w:pPr>
        <w:spacing w:line="100" w:lineRule="atLeast"/>
        <w:rPr>
          <w:rFonts w:cs="Times New Roman"/>
        </w:rPr>
      </w:pPr>
      <w:r w:rsidRPr="00FE7325">
        <w:rPr>
          <w:rFonts w:cs="Times New Roman"/>
        </w:rPr>
        <w:t xml:space="preserve">- </w:t>
      </w:r>
      <w:r w:rsidRPr="008D7366">
        <w:rPr>
          <w:rFonts w:cs="Times New Roman"/>
        </w:rPr>
        <w:t xml:space="preserve">повышение </w:t>
      </w:r>
      <w:r>
        <w:rPr>
          <w:rFonts w:cs="Times New Roman"/>
        </w:rPr>
        <w:t>уров</w:t>
      </w:r>
      <w:r w:rsidRPr="008D7366">
        <w:rPr>
          <w:rFonts w:cs="Times New Roman"/>
        </w:rPr>
        <w:t>ня</w:t>
      </w:r>
      <w:r w:rsidRPr="005C0AE9">
        <w:rPr>
          <w:rFonts w:cs="Times New Roman"/>
        </w:rPr>
        <w:t xml:space="preserve"> педагогической компетентности у родителей в вопросах организации речевого развития детей через установление контактов со специалистами образовательного учреждения;</w:t>
      </w:r>
    </w:p>
    <w:p w:rsidR="00A02A64" w:rsidRPr="008D7366" w:rsidRDefault="00A02A64" w:rsidP="00A02A64">
      <w:pPr>
        <w:spacing w:line="100" w:lineRule="atLeast"/>
        <w:rPr>
          <w:rFonts w:cs="Times New Roman"/>
        </w:rPr>
      </w:pPr>
      <w:r w:rsidRPr="005C0AE9">
        <w:rPr>
          <w:rFonts w:cs="Times New Roman"/>
        </w:rPr>
        <w:t xml:space="preserve">- </w:t>
      </w:r>
      <w:r w:rsidRPr="008D7366">
        <w:rPr>
          <w:rFonts w:cs="Times New Roman"/>
        </w:rPr>
        <w:t>внедрение в практику нетрадиционных форм работы с родителями;</w:t>
      </w:r>
    </w:p>
    <w:p w:rsidR="00A02A64" w:rsidRPr="008D7366" w:rsidRDefault="00A02A64" w:rsidP="00A02A64">
      <w:pPr>
        <w:spacing w:line="100" w:lineRule="atLeast"/>
        <w:rPr>
          <w:rFonts w:cs="Times New Roman"/>
        </w:rPr>
      </w:pPr>
      <w:r w:rsidRPr="008D7366">
        <w:rPr>
          <w:rFonts w:cs="Times New Roman"/>
        </w:rPr>
        <w:t>- осуществление перехода родителей от роли пассивных наблюдателей к активному участию в сотрудничестве;</w:t>
      </w:r>
    </w:p>
    <w:p w:rsidR="00A02A64" w:rsidRPr="00FE7325" w:rsidRDefault="00A02A64" w:rsidP="00A02A64">
      <w:pPr>
        <w:spacing w:line="100" w:lineRule="atLeast"/>
        <w:rPr>
          <w:rFonts w:cs="Times New Roman"/>
        </w:rPr>
      </w:pPr>
      <w:r w:rsidRPr="008D7366">
        <w:rPr>
          <w:rFonts w:cs="Times New Roman"/>
        </w:rPr>
        <w:t>- создание п</w:t>
      </w:r>
      <w:r w:rsidRPr="005C0AE9">
        <w:rPr>
          <w:rFonts w:cs="Times New Roman"/>
        </w:rPr>
        <w:t>оложительно</w:t>
      </w:r>
      <w:r w:rsidRPr="00FE7325">
        <w:rPr>
          <w:rFonts w:cs="Times New Roman"/>
        </w:rPr>
        <w:t xml:space="preserve"> эмоциональный контакт между всеми участниками данной работы.</w:t>
      </w:r>
    </w:p>
    <w:p w:rsidR="00A02A64" w:rsidRPr="00FE7325" w:rsidRDefault="00A02A64" w:rsidP="00A02A64">
      <w:pPr>
        <w:spacing w:line="100" w:lineRule="atLeast"/>
        <w:rPr>
          <w:rFonts w:cs="Times New Roman"/>
          <w:b/>
        </w:rPr>
      </w:pPr>
      <w:r w:rsidRPr="00FE7325">
        <w:rPr>
          <w:rFonts w:cs="Times New Roman"/>
          <w:b/>
        </w:rPr>
        <w:t>Принципы отбора тем:</w:t>
      </w:r>
    </w:p>
    <w:p w:rsidR="00A02A64" w:rsidRDefault="00A02A64" w:rsidP="00A02A64">
      <w:pPr>
        <w:spacing w:line="100" w:lineRule="atLeast"/>
        <w:rPr>
          <w:rFonts w:cs="Times New Roman"/>
        </w:rPr>
      </w:pPr>
      <w:r w:rsidRPr="00FE7325">
        <w:rPr>
          <w:rFonts w:cs="Times New Roman"/>
        </w:rPr>
        <w:t>-принцип активности (следование желаниям</w:t>
      </w:r>
      <w:r>
        <w:rPr>
          <w:rFonts w:cs="Times New Roman"/>
        </w:rPr>
        <w:t xml:space="preserve"> родителей);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принцип значимости (выбранные темы принимаемы и актуальны);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принцип оптимальности (выбранные темы требуют объединения усилий и совместного принятия решений).</w:t>
      </w:r>
    </w:p>
    <w:p w:rsidR="00A02A64" w:rsidRDefault="00A02A64" w:rsidP="00A02A64">
      <w:pPr>
        <w:spacing w:line="100" w:lineRule="atLeast"/>
        <w:rPr>
          <w:rFonts w:cs="Times New Roman"/>
          <w:b/>
        </w:rPr>
      </w:pPr>
      <w:r>
        <w:rPr>
          <w:rFonts w:cs="Times New Roman"/>
        </w:rPr>
        <w:t xml:space="preserve">Материал систематизирован и представлен по трем </w:t>
      </w:r>
      <w:r>
        <w:rPr>
          <w:rFonts w:cs="Times New Roman"/>
          <w:b/>
        </w:rPr>
        <w:t>основным направлениям деятельности: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коррекция звукопроизношения;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письменной речи;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 xml:space="preserve"> - лексико-грамматического строя речи.</w:t>
      </w:r>
    </w:p>
    <w:p w:rsidR="00A02A64" w:rsidRDefault="00A02A64" w:rsidP="00A02A64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Формы взаимодействия: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индивидуальные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групповые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коллективные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К индивидуальным формам работы относятся приглашения в школу, индивидуальные консультации логопеда;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К групповым – тематические консультации, классные детские мероприятия;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К коллективным – традиционные классные и общешкольные родительские собрания, конференции, вечера вопросов и ответов, анкетирование, круглые столы.</w:t>
      </w:r>
    </w:p>
    <w:p w:rsidR="00A02A64" w:rsidRDefault="00A02A64" w:rsidP="00A02A64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>Главные отличия таких встреч от традиционных собраний: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информативный характер общения педагогов и родителей;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равноправное положение и активность всех участников обсуждения;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положительный эмоциональный фон, который создается за счет просмотра занятий, игр в рамках обсуждаемой темы;</w:t>
      </w:r>
    </w:p>
    <w:p w:rsidR="00A02A64" w:rsidRDefault="00A02A64" w:rsidP="00A02A64">
      <w:pPr>
        <w:spacing w:line="100" w:lineRule="atLeast"/>
        <w:rPr>
          <w:rFonts w:cs="Times New Roman"/>
        </w:rPr>
      </w:pPr>
      <w:r>
        <w:rPr>
          <w:rFonts w:cs="Times New Roman"/>
        </w:rPr>
        <w:t>- обратная связь по итогам совместной деятельности.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Данная программа позволяет решить поставленные задачи и плавно включает родителей в образовательный процесс как равноправных</w:t>
      </w:r>
      <w:r w:rsidRPr="009B2F73">
        <w:rPr>
          <w:rFonts w:cs="Times New Roman"/>
        </w:rPr>
        <w:t xml:space="preserve"> </w:t>
      </w:r>
      <w:r>
        <w:rPr>
          <w:rFonts w:cs="Times New Roman"/>
        </w:rPr>
        <w:t xml:space="preserve">участников. 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ее целей и личной заинтересованностью.</w:t>
      </w: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Содержание программы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Работа начинается с анкетирования и бесед, целью которых является изучение потребностей родителей и их уровня знаний о проблеме.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По результатам диагностики составляется план коррекционно-образовательных мероприятий.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Совместная работа логопеда и родителей ведется на протяжении всего учебного года. 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 w:rsidRPr="008D7366">
        <w:rPr>
          <w:rFonts w:cs="Times New Roman"/>
        </w:rPr>
        <w:t>Ее цель:</w:t>
      </w:r>
      <w:r>
        <w:rPr>
          <w:rFonts w:cs="Times New Roman"/>
        </w:rPr>
        <w:t xml:space="preserve"> знакомство с органами артикуляции, артикуляционной гимнастикой, комплексами упражнений на постановку, автоматизацию, дифференциацию различных групп звуков, упражнения на дыхательную, пальчиковую гимнастику, на развитие фонематических процессов. Логопед знакомит родителей с основными приемами постановки звуков, преодоления нарушений письменной речи и развития лексико-грамматического строя речи, рассказывает и показывает, какие упражнения надо делать дома, объясняет, как выполнять задания, записанные в тетради.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Большую помощь родителям окажут приемы, которые в игровой форме помогают создать благоприятные условия для своевременного успешного речевого развития детей. Логопед знакомит родителей с основными приемами обучения, с требованиями, предъявляемыми к речи детей в процессе занятий.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Коррекционная работа даст положительный результат в том случае если все участники образовательного процесса станут действовать согласованно. Играя дома с детьми, родители продолжат работу начатую в школе.</w:t>
      </w:r>
    </w:p>
    <w:p w:rsidR="00A02A64" w:rsidRDefault="00A02A64" w:rsidP="00A02A64">
      <w:pPr>
        <w:spacing w:line="100" w:lineRule="atLeast"/>
        <w:jc w:val="both"/>
        <w:rPr>
          <w:rFonts w:cs="Times New Roman"/>
        </w:rPr>
      </w:pP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  <w:r>
        <w:rPr>
          <w:rFonts w:cs="Times New Roman"/>
          <w:b/>
        </w:rPr>
        <w:t>Тематическое планирование</w:t>
      </w:r>
    </w:p>
    <w:p w:rsidR="00A02A64" w:rsidRDefault="00A02A64" w:rsidP="00A02A64">
      <w:pPr>
        <w:spacing w:line="100" w:lineRule="atLeast"/>
        <w:jc w:val="center"/>
        <w:rPr>
          <w:rFonts w:cs="Times New Roman"/>
          <w:b/>
        </w:rPr>
      </w:pPr>
    </w:p>
    <w:tbl>
      <w:tblPr>
        <w:tblW w:w="1473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1"/>
        <w:gridCol w:w="7929"/>
      </w:tblGrid>
      <w:tr w:rsidR="00A02A64" w:rsidTr="007D5CEB">
        <w:trPr>
          <w:trHeight w:val="250"/>
        </w:trPr>
        <w:tc>
          <w:tcPr>
            <w:tcW w:w="993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Месяц</w:t>
            </w:r>
          </w:p>
        </w:tc>
        <w:tc>
          <w:tcPr>
            <w:tcW w:w="3260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Форма работы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Тема</w:t>
            </w:r>
          </w:p>
        </w:tc>
        <w:tc>
          <w:tcPr>
            <w:tcW w:w="7929" w:type="dxa"/>
            <w:shd w:val="clear" w:color="auto" w:fill="auto"/>
          </w:tcPr>
          <w:p w:rsidR="00A02A64" w:rsidRDefault="00A02A64" w:rsidP="007D5CEB">
            <w:pPr>
              <w:spacing w:line="100" w:lineRule="atLeast"/>
              <w:jc w:val="center"/>
              <w:rPr>
                <w:rFonts w:eastAsia="Times New Roman" w:cs="Times New Roman"/>
                <w:b/>
                <w:color w:val="000000"/>
                <w:shd w:val="clear" w:color="auto" w:fill="FFFF00"/>
              </w:rPr>
            </w:pPr>
            <w:r>
              <w:rPr>
                <w:rFonts w:eastAsia="Times New Roman" w:cs="Times New Roman"/>
                <w:b/>
                <w:color w:val="000000"/>
              </w:rPr>
              <w:t>Задачи</w:t>
            </w:r>
          </w:p>
        </w:tc>
      </w:tr>
      <w:tr w:rsidR="00A02A64" w:rsidTr="007D5CEB">
        <w:tc>
          <w:tcPr>
            <w:tcW w:w="993" w:type="dxa"/>
            <w:vMerge w:val="restart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Анкетирование родителей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i/>
                <w:iCs/>
                <w:color w:val="000000"/>
                <w:shd w:val="clear" w:color="auto" w:fill="FFFF00"/>
              </w:rPr>
            </w:pPr>
            <w:r>
              <w:rPr>
                <w:rFonts w:eastAsia="Times New Roman" w:cs="Times New Roman"/>
                <w:color w:val="000000"/>
              </w:rPr>
              <w:t xml:space="preserve">«Я и мой ребенок» 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Познакомиться с родителями;</w:t>
            </w:r>
          </w:p>
          <w:p w:rsidR="00A02A64" w:rsidRDefault="00A02A64" w:rsidP="00A02A64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Собрать анамнестические данных о ходе разбития ребенка;</w:t>
            </w:r>
          </w:p>
          <w:p w:rsidR="00A02A64" w:rsidRDefault="00A02A64" w:rsidP="00A02A64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Проанализировать отношения между взрослыми и детьми в семье;</w:t>
            </w:r>
          </w:p>
          <w:p w:rsidR="00A02A64" w:rsidRDefault="00A02A64" w:rsidP="00A02A64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Изучить адекватность позиции родителей по отношению к ребенку и его речевому дефекту.</w:t>
            </w:r>
          </w:p>
        </w:tc>
      </w:tr>
      <w:tr w:rsidR="00A02A64" w:rsidTr="007D5CEB">
        <w:trPr>
          <w:trHeight w:val="1571"/>
        </w:trPr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Семинар 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«Письменная речь-основа успешного обучения»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основными направлениями, методами и формами коррекционного воздействия;</w:t>
            </w:r>
          </w:p>
          <w:p w:rsidR="00A02A64" w:rsidRDefault="00A02A64" w:rsidP="00A02A64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механизмами становления полноценной письменной речи;</w:t>
            </w:r>
          </w:p>
          <w:p w:rsidR="00A02A64" w:rsidRPr="0051311F" w:rsidRDefault="00A02A64" w:rsidP="00A02A64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Продемонстрировать связь между развитием устной и письменной речи школьников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Индивидуальные консультации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«Результаты диагностики»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Познакомить родителей с результатами диагностического обследования </w:t>
            </w:r>
            <w:r w:rsidRPr="008D7366">
              <w:rPr>
                <w:rFonts w:eastAsia="Times New Roman" w:cs="Times New Roman"/>
                <w:color w:val="000000"/>
              </w:rPr>
              <w:t>обучающихся;</w:t>
            </w:r>
          </w:p>
          <w:p w:rsidR="00A02A64" w:rsidRDefault="00A02A64" w:rsidP="00A02A6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Наметить пути преодоления речевого дефекта;</w:t>
            </w:r>
          </w:p>
          <w:p w:rsidR="00A02A64" w:rsidRDefault="00A02A64" w:rsidP="00A02A64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Рассказать о требованиях, предъявляемых к обучающимся, посещающим логопедические занятия.</w:t>
            </w:r>
          </w:p>
        </w:tc>
      </w:tr>
      <w:tr w:rsidR="00A02A64" w:rsidTr="007D5CEB">
        <w:tc>
          <w:tcPr>
            <w:tcW w:w="993" w:type="dxa"/>
            <w:vMerge w:val="restart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Октябрь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Мастер-класс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«День рождения звука!»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форматами работы дома;</w:t>
            </w:r>
          </w:p>
          <w:p w:rsidR="00A02A64" w:rsidRDefault="00A02A64" w:rsidP="00A02A6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Продемонстрировать методику работы с рабочими тетрадями.</w:t>
            </w:r>
          </w:p>
          <w:p w:rsidR="00A02A64" w:rsidRDefault="00A02A64" w:rsidP="00A02A64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Познакомить родителей с упражнениями на постановку, автоматизацию звуков, дыхательную и пальчиковую гимнастику.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Интегрированное занятие «Путешествие в </w:t>
            </w:r>
            <w:proofErr w:type="spellStart"/>
            <w:r>
              <w:rPr>
                <w:rFonts w:eastAsia="Times New Roman" w:cs="Times New Roman"/>
                <w:color w:val="000000"/>
              </w:rPr>
              <w:t>звукобуквию</w:t>
            </w:r>
            <w:proofErr w:type="spellEnd"/>
            <w:r>
              <w:rPr>
                <w:rFonts w:eastAsia="Times New Roman" w:cs="Times New Roman"/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Знакомство с органами артикуляции. Работа по развитию фонематического слуха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Тренировка фонематического слуха, звукового анализа и синтеза</w:t>
            </w:r>
          </w:p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Вовлечение родителей в учебный процесс, достижение единства требований к ребенку.</w:t>
            </w:r>
          </w:p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Создание эмоционального контакта между родителями и детьми.</w:t>
            </w:r>
          </w:p>
        </w:tc>
      </w:tr>
      <w:tr w:rsidR="00A02A64" w:rsidTr="007D5CEB">
        <w:tc>
          <w:tcPr>
            <w:tcW w:w="993" w:type="dxa"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Семинар-практикум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«Методы и формы работы дома»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Знакомить родителей с основными приемами постановки звуков</w:t>
            </w:r>
          </w:p>
          <w:p w:rsidR="00A02A64" w:rsidRDefault="00A02A64" w:rsidP="00A02A64">
            <w:pPr>
              <w:numPr>
                <w:ilvl w:val="0"/>
                <w:numId w:val="7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играми и упражнениями, способствующими преодолению речевого дефекта у обучающихся.</w:t>
            </w:r>
          </w:p>
        </w:tc>
      </w:tr>
      <w:tr w:rsidR="00A02A64" w:rsidTr="007D5CEB">
        <w:tc>
          <w:tcPr>
            <w:tcW w:w="993" w:type="dxa"/>
            <w:vMerge w:val="restart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Декабрь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«Подведение итогов первого полугодия»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8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динамикой речевого развития детей;</w:t>
            </w:r>
          </w:p>
          <w:p w:rsidR="00A02A64" w:rsidRDefault="00A02A64" w:rsidP="00A02A64">
            <w:pPr>
              <w:numPr>
                <w:ilvl w:val="0"/>
                <w:numId w:val="8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Наметить план работы на следующее полугодие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Групповая консультация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«Вопрос-ответ»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9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Осветить вопросы, волнующие родителей.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Муниципальный конкурс чтецов.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«Пою мое Отечество…»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Подготовка детей к конкурсу</w:t>
            </w:r>
          </w:p>
          <w:p w:rsidR="00A02A64" w:rsidRDefault="00A02A64" w:rsidP="00A02A64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Демонстрировать  речевые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умения</w:t>
            </w:r>
          </w:p>
        </w:tc>
      </w:tr>
      <w:tr w:rsidR="00A02A64" w:rsidTr="007D5CEB">
        <w:tc>
          <w:tcPr>
            <w:tcW w:w="993" w:type="dxa"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Родительская конференция 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«Два берега одной реки»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Вовлечение родителей в учебный процесс, достижение единства требований к ребенку.</w:t>
            </w:r>
          </w:p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 w:rsidRPr="0051311F">
              <w:rPr>
                <w:rFonts w:eastAsia="Times New Roman" w:cs="Times New Roman"/>
                <w:color w:val="000000"/>
              </w:rPr>
              <w:t>Создание эмоционального контакта между родителями и детьми.</w:t>
            </w:r>
          </w:p>
          <w:p w:rsidR="00A02A64" w:rsidRDefault="00A02A64" w:rsidP="00A02A64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Продемонстрировать связь между развитием устной и письменной речи школьников</w:t>
            </w:r>
          </w:p>
        </w:tc>
      </w:tr>
      <w:tr w:rsidR="00A02A64" w:rsidTr="007D5CEB">
        <w:tc>
          <w:tcPr>
            <w:tcW w:w="993" w:type="dxa"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Семинар-практикум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</w:t>
            </w:r>
            <w:proofErr w:type="spellStart"/>
            <w:r>
              <w:rPr>
                <w:rFonts w:eastAsia="Times New Roman" w:cs="Times New Roman"/>
                <w:color w:val="000000"/>
              </w:rPr>
              <w:t>Здоровьесберегающие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технологии в работе учителя логопеда»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0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приемами артикуляционной гимнастики, точечного массажа, су-</w:t>
            </w:r>
            <w:proofErr w:type="spellStart"/>
            <w:r>
              <w:rPr>
                <w:rFonts w:eastAsia="Times New Roman" w:cs="Times New Roman"/>
                <w:color w:val="000000"/>
              </w:rPr>
              <w:t>джок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терапией.</w:t>
            </w:r>
          </w:p>
        </w:tc>
      </w:tr>
      <w:tr w:rsidR="00A02A64" w:rsidTr="007D5CEB">
        <w:tc>
          <w:tcPr>
            <w:tcW w:w="993" w:type="dxa"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Постановка сказки </w:t>
            </w:r>
          </w:p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«Волк и семеро козлят»</w:t>
            </w:r>
          </w:p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3В-4В класс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Вызвать в родителях желание продолжить заниматься с ребенком </w:t>
            </w:r>
          </w:p>
          <w:p w:rsidR="00A02A64" w:rsidRDefault="00A02A64" w:rsidP="00A02A64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Донести до родителей необходимость занятий по закреплению имеющихся знаний и умений </w:t>
            </w:r>
          </w:p>
          <w:p w:rsidR="00A02A64" w:rsidRDefault="00A02A64" w:rsidP="00A02A64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Изготовление костюмов, атрибуты.</w:t>
            </w:r>
          </w:p>
          <w:p w:rsidR="00A02A64" w:rsidRDefault="00A02A64" w:rsidP="00A02A64">
            <w:pPr>
              <w:numPr>
                <w:ilvl w:val="0"/>
                <w:numId w:val="11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proofErr w:type="gramStart"/>
            <w:r>
              <w:rPr>
                <w:rFonts w:eastAsia="Times New Roman" w:cs="Times New Roman"/>
                <w:color w:val="000000"/>
              </w:rPr>
              <w:t>Демонстрировать  речевые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умения и навыки, приобретенные на занятиях</w:t>
            </w:r>
          </w:p>
        </w:tc>
      </w:tr>
      <w:tr w:rsidR="00A02A64" w:rsidTr="007D5CEB">
        <w:tc>
          <w:tcPr>
            <w:tcW w:w="993" w:type="dxa"/>
            <w:vMerge w:val="restart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Родительское собрание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«Итоги года»</w:t>
            </w:r>
            <w:r>
              <w:rPr>
                <w:rFonts w:eastAsia="Times New Roman" w:cs="Times New Roman"/>
                <w:color w:val="000000"/>
              </w:rPr>
              <w:br/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Донести до родителей необходимость занятий по закреплению имеющихся знаний и умений детей на летних каникулах;</w:t>
            </w:r>
          </w:p>
          <w:p w:rsidR="00A02A64" w:rsidRDefault="00A02A64" w:rsidP="00A02A64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Продемонстрировать презентацию, в которой освещены методы и формы работы с детьми на летних каникулах;</w:t>
            </w:r>
          </w:p>
          <w:p w:rsidR="00A02A64" w:rsidRDefault="00A02A64" w:rsidP="00A02A64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Осветить результаты работы за год;</w:t>
            </w:r>
          </w:p>
          <w:p w:rsidR="00A02A64" w:rsidRDefault="00A02A64" w:rsidP="00A02A64">
            <w:pPr>
              <w:numPr>
                <w:ilvl w:val="0"/>
                <w:numId w:val="12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Обсудить списки детей, продолжающих работу на школьном </w:t>
            </w:r>
            <w:proofErr w:type="spellStart"/>
            <w:r>
              <w:rPr>
                <w:rFonts w:eastAsia="Times New Roman" w:cs="Times New Roman"/>
                <w:color w:val="000000"/>
              </w:rPr>
              <w:t>логопункте</w:t>
            </w:r>
            <w:proofErr w:type="spellEnd"/>
            <w:r>
              <w:rPr>
                <w:rFonts w:eastAsia="Times New Roman" w:cs="Times New Roman"/>
                <w:color w:val="000000"/>
              </w:rPr>
              <w:t>, а так же список выпускников.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Встреча с родителями будущих первоклассников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«Нормы речевого развития детей седьмого года жизни» </w:t>
            </w:r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Познакомить родителей с нормами речевого развития детей семи лет;</w:t>
            </w:r>
          </w:p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Продемонстрировать презентацию, в которой освещается методика профилактика нарушений речи;</w:t>
            </w:r>
          </w:p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Выявить детей, имеющих речевую патологию;</w:t>
            </w:r>
          </w:p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Ответить на имеющиеся у родителей вопросы.</w:t>
            </w:r>
          </w:p>
        </w:tc>
      </w:tr>
      <w:tr w:rsidR="00A02A64" w:rsidTr="007D5CEB">
        <w:tc>
          <w:tcPr>
            <w:tcW w:w="993" w:type="dxa"/>
            <w:vMerge/>
            <w:shd w:val="clear" w:color="auto" w:fill="FFFFFF"/>
            <w:vAlign w:val="center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A02A64" w:rsidRDefault="00A02A64" w:rsidP="007D5CEB">
            <w:pPr>
              <w:spacing w:after="105"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Анкетирование родителей</w:t>
            </w:r>
          </w:p>
        </w:tc>
        <w:tc>
          <w:tcPr>
            <w:tcW w:w="2551" w:type="dxa"/>
            <w:shd w:val="clear" w:color="auto" w:fill="FFFFFF"/>
          </w:tcPr>
          <w:p w:rsidR="00A02A64" w:rsidRDefault="00A02A64" w:rsidP="007D5CEB">
            <w:pPr>
              <w:spacing w:line="100" w:lineRule="atLeas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Удовлетворенность школьным </w:t>
            </w:r>
            <w:proofErr w:type="spellStart"/>
            <w:r>
              <w:rPr>
                <w:rFonts w:eastAsia="Times New Roman" w:cs="Times New Roman"/>
                <w:color w:val="000000"/>
              </w:rPr>
              <w:t>логопунктом</w:t>
            </w:r>
            <w:proofErr w:type="spellEnd"/>
          </w:p>
        </w:tc>
        <w:tc>
          <w:tcPr>
            <w:tcW w:w="7929" w:type="dxa"/>
            <w:shd w:val="clear" w:color="auto" w:fill="FFFFFF"/>
          </w:tcPr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Узнать мнение родителей о работе логопеда;</w:t>
            </w:r>
          </w:p>
          <w:p w:rsidR="00A02A64" w:rsidRDefault="00A02A64" w:rsidP="00A02A64">
            <w:pPr>
              <w:numPr>
                <w:ilvl w:val="0"/>
                <w:numId w:val="13"/>
              </w:numPr>
              <w:tabs>
                <w:tab w:val="clear" w:pos="720"/>
                <w:tab w:val="num" w:pos="142"/>
              </w:tabs>
              <w:spacing w:line="100" w:lineRule="atLeast"/>
              <w:ind w:left="0" w:firstLine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Услышать предложения и замечания.</w:t>
            </w:r>
          </w:p>
        </w:tc>
      </w:tr>
    </w:tbl>
    <w:p w:rsidR="00A02A64" w:rsidRDefault="00A02A64" w:rsidP="00A02A64">
      <w:pPr>
        <w:spacing w:line="100" w:lineRule="atLeast"/>
        <w:jc w:val="right"/>
        <w:rPr>
          <w:rFonts w:eastAsia="Times New Roman" w:cs="Times New Roman"/>
          <w:b/>
          <w:color w:val="000000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  <w:b/>
          <w:color w:val="000000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  <w:b/>
          <w:color w:val="000000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Приложение 1.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Анкета для родителей № 1</w:t>
      </w:r>
      <w:r>
        <w:rPr>
          <w:rFonts w:eastAsia="Times New Roman" w:cs="Times New Roman"/>
        </w:rPr>
        <w:t> 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1</w:t>
      </w:r>
      <w:r>
        <w:rPr>
          <w:rFonts w:eastAsia="Times New Roman" w:cs="Times New Roman"/>
        </w:rPr>
        <w:t>.</w:t>
      </w:r>
      <w:r>
        <w:rPr>
          <w:rFonts w:eastAsia="Times New Roman" w:cs="Times New Roman"/>
          <w:b/>
          <w:bCs/>
        </w:rPr>
        <w:t>Фамилия, инициалы </w:t>
      </w:r>
      <w:r>
        <w:rPr>
          <w:rFonts w:eastAsia="Times New Roman" w:cs="Times New Roman"/>
        </w:rPr>
        <w:t>(указывать по желанию) ________________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2.</w:t>
      </w:r>
      <w:r>
        <w:rPr>
          <w:rFonts w:eastAsia="Times New Roman" w:cs="Times New Roman"/>
        </w:rPr>
        <w:t> </w:t>
      </w:r>
      <w:r>
        <w:rPr>
          <w:rFonts w:eastAsia="Times New Roman" w:cs="Times New Roman"/>
          <w:b/>
          <w:bCs/>
        </w:rPr>
        <w:t>Как Вы относитесь к тому, что Ваш ребёнок посещает в логопедические занятия: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положительно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отрицательно, моему ребёнку не нужна специальная помощь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положительно, но стесняюсь этого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 w:cs="Times New Roman"/>
        </w:rPr>
        <w:t>) другой вариант (укажите)__________________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3. Как Вы считаете, зачем исправлять недостатки речи детей: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потому что нарушения речи мешают развитию всех психических процессов и личности ребёнка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потому что это некрасиво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считаю, что не надо исправлять речевые нарушения, всё само пройдёт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г)другой</w:t>
      </w:r>
      <w:proofErr w:type="gramEnd"/>
      <w:r>
        <w:rPr>
          <w:rFonts w:eastAsia="Times New Roman" w:cs="Times New Roman"/>
        </w:rPr>
        <w:t> вариант____________________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4. Объясняете ли вы ребёнку, почему необходимо работать над правильной речью: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да, иначе он не будет понимать смысл логопедических занятий, не будет стараться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просто заставляю его выполнять задания, правильно говорить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не считаю нужным это делать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г)другой</w:t>
      </w:r>
      <w:proofErr w:type="gramEnd"/>
      <w:r>
        <w:rPr>
          <w:rFonts w:eastAsia="Times New Roman" w:cs="Times New Roman"/>
        </w:rPr>
        <w:t> вариант (укажите)__________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5. Считаете ли вы, что семья должна принимать непосредственное участие в исправлении речевых нарушений у ребёнка: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да, только при объединении усилий логопеда, учителя и семьи можно добиться хороших результатов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да, но у нас нет на это времени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да, но мы не знаем, что нужно делать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 w:cs="Times New Roman"/>
        </w:rPr>
        <w:t>) нет, это задача логопеда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д</w:t>
      </w:r>
      <w:proofErr w:type="gramEnd"/>
      <w:r>
        <w:rPr>
          <w:rFonts w:eastAsia="Times New Roman" w:cs="Times New Roman"/>
        </w:rPr>
        <w:t>) другой вариант (укажите)___________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6. Кто из членов семьи принимает участие в развитии речи ребёнка: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все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никто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lastRenderedPageBreak/>
        <w:t>в</w:t>
      </w:r>
      <w:proofErr w:type="gramEnd"/>
      <w:r>
        <w:rPr>
          <w:rFonts w:eastAsia="Times New Roman" w:cs="Times New Roman"/>
        </w:rPr>
        <w:t>) некоторые (укажите)_____________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7. Как часто вы выполняете задания и рекомендации логопеда: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всегда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когда есть время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когда есть желание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 w:cs="Times New Roman"/>
        </w:rPr>
        <w:t>) когда хочет ребёнок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д</w:t>
      </w:r>
      <w:proofErr w:type="gramEnd"/>
      <w:r>
        <w:rPr>
          <w:rFonts w:eastAsia="Times New Roman" w:cs="Times New Roman"/>
        </w:rPr>
        <w:t>) другой вариант (укажите)__________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8. Как часто Вы обращаетесь к логопеду по вопросам обучения, воспитания и развития речи ребёнка: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а</w:t>
      </w:r>
      <w:proofErr w:type="gramEnd"/>
      <w:r>
        <w:rPr>
          <w:rFonts w:eastAsia="Times New Roman" w:cs="Times New Roman"/>
        </w:rPr>
        <w:t>) постоянно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б</w:t>
      </w:r>
      <w:proofErr w:type="gramEnd"/>
      <w:r>
        <w:rPr>
          <w:rFonts w:eastAsia="Times New Roman" w:cs="Times New Roman"/>
        </w:rPr>
        <w:t>) только в крайних случаях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в</w:t>
      </w:r>
      <w:proofErr w:type="gramEnd"/>
      <w:r>
        <w:rPr>
          <w:rFonts w:eastAsia="Times New Roman" w:cs="Times New Roman"/>
        </w:rPr>
        <w:t>) очень редко, потому что стесняюсь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г</w:t>
      </w:r>
      <w:proofErr w:type="gramEnd"/>
      <w:r>
        <w:rPr>
          <w:rFonts w:eastAsia="Times New Roman" w:cs="Times New Roman"/>
        </w:rPr>
        <w:t>) мне не нужны ничьи советы, я сам(а) всё знаю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д</w:t>
      </w:r>
      <w:proofErr w:type="gramEnd"/>
      <w:r>
        <w:rPr>
          <w:rFonts w:eastAsia="Times New Roman" w:cs="Times New Roman"/>
        </w:rPr>
        <w:t>) другой вариант (укажите)____________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9. Ответы на какие вопросы, касающиеся логопедической работы, Вы хотели бы получить</w:t>
      </w:r>
      <w:r>
        <w:rPr>
          <w:rFonts w:eastAsia="Times New Roman" w:cs="Times New Roman"/>
        </w:rPr>
        <w:t>: ___________________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10. Как Вы оцениваете работу логопеда: 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  <w:r>
        <w:rPr>
          <w:rFonts w:eastAsia="Times New Roman" w:cs="Times New Roman"/>
          <w:b/>
          <w:bCs/>
        </w:rPr>
        <w:t>11. Ваши замечания, претензии к работе логопеда:</w:t>
      </w:r>
      <w:r>
        <w:rPr>
          <w:rFonts w:eastAsia="Times New Roman" w:cs="Times New Roman"/>
        </w:rPr>
        <w:t xml:space="preserve"> 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12. Ваши предложения, пожелания по организации логопедической работы: </w:t>
      </w:r>
      <w:r>
        <w:rPr>
          <w:rFonts w:eastAsia="Times New Roman" w:cs="Times New Roman"/>
        </w:rPr>
        <w:t>___________________</w:t>
      </w: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                                             </w:t>
      </w: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 Дата: 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>  </w:t>
      </w:r>
      <w:r>
        <w:rPr>
          <w:rFonts w:eastAsia="Times New Roman" w:cs="Times New Roman"/>
          <w:b/>
          <w:bCs/>
        </w:rPr>
        <w:t>Анкета для родителей №2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 Каждый из Вас желает вырастить своих детей образованными, воспитанными, всесторонне развитыми. Эту задачу можно выполнить только в тесном сотрудничестве родителей с педагогами. Мы просим Вас ответить на вопросы анкеты.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Обратите внимание, что вопросы анкеты уже содержат готовые ответы. Ваша задача – выбрать один из них.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i/>
          <w:iCs/>
          <w:u w:val="single"/>
        </w:rPr>
        <w:t>1. Считаете ли Вы необходимой помощь логопеда в развитии детей?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Да.                    • Нет.                            • Затрудняюсь ответить.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i/>
          <w:iCs/>
          <w:u w:val="single"/>
        </w:rPr>
        <w:t xml:space="preserve">2. Заметили ли Вы изменения в развитии Вашего ребенка за </w:t>
      </w:r>
      <w:proofErr w:type="gramStart"/>
      <w:r>
        <w:rPr>
          <w:rFonts w:eastAsia="Times New Roman" w:cs="Times New Roman"/>
          <w:i/>
          <w:iCs/>
          <w:u w:val="single"/>
        </w:rPr>
        <w:t>прошедший  год</w:t>
      </w:r>
      <w:proofErr w:type="gramEnd"/>
      <w:r>
        <w:rPr>
          <w:rFonts w:eastAsia="Times New Roman" w:cs="Times New Roman"/>
          <w:i/>
          <w:iCs/>
          <w:u w:val="single"/>
        </w:rPr>
        <w:t>?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Да.                    • Нет.                            • Затрудняюсь ответить.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i/>
          <w:iCs/>
          <w:u w:val="single"/>
        </w:rPr>
        <w:t>3. Если Вы заметили, то, какие это изменения?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Положительные.                 • Отрицательные.                  • Затрудняюсь ответить.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  <w:i/>
          <w:iCs/>
          <w:u w:val="single"/>
        </w:rPr>
      </w:pPr>
      <w:r>
        <w:rPr>
          <w:rFonts w:eastAsia="Times New Roman" w:cs="Times New Roman"/>
          <w:i/>
          <w:iCs/>
          <w:u w:val="single"/>
        </w:rPr>
        <w:t xml:space="preserve">4. Если Вам приходилось принимать участие в родительских собраниях, семинарах-практикумах, </w:t>
      </w:r>
      <w:proofErr w:type="gramStart"/>
      <w:r>
        <w:rPr>
          <w:rFonts w:eastAsia="Times New Roman" w:cs="Times New Roman"/>
          <w:i/>
          <w:iCs/>
          <w:u w:val="single"/>
        </w:rPr>
        <w:t>консультациях ,</w:t>
      </w:r>
      <w:proofErr w:type="gramEnd"/>
      <w:r>
        <w:rPr>
          <w:rFonts w:eastAsia="Times New Roman" w:cs="Times New Roman"/>
          <w:i/>
          <w:iCs/>
          <w:u w:val="single"/>
        </w:rPr>
        <w:t xml:space="preserve"> выберите, пожалуйста, какое из приведенных ниже высказываний, соответствует Вашему личному ощущению после присутствия на встрече: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Хороший получился разговор, хотя мне и раньше было известно то, о чем говорили.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Встреча невольно заставила задуматься о многом из того, что я раньше не принимал(а) во внимание, получил(а) толчок к оценке собственных родительских успехов и просчетов в развитии и воспитании ребенка.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Пожалуй, я зря потратил(а) время, придя на встречу.</w:t>
      </w: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• Интересными оказались советы логопеда, прозвучавшими в беседе. Но следовать им дальше довольно трудно, хотя я не жалею, что пришёл (а) на встречу.</w:t>
      </w: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 Ф.И.О. (родителя)________________________Дата: __________________________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Анкета для родителей № 3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Эффективность коррекционной работы как непрерывного педагогического </w:t>
      </w:r>
      <w:proofErr w:type="gramStart"/>
      <w:r>
        <w:rPr>
          <w:rFonts w:eastAsia="Times New Roman" w:cs="Times New Roman"/>
        </w:rPr>
        <w:t>процесса  во</w:t>
      </w:r>
      <w:proofErr w:type="gramEnd"/>
      <w:r>
        <w:rPr>
          <w:rFonts w:eastAsia="Times New Roman" w:cs="Times New Roman"/>
        </w:rPr>
        <w:t xml:space="preserve"> многом определяется качеством и уровнем взаимосвязи и преемственности всех его участников. Непрерывность педагогического воздействия в системе работы над </w:t>
      </w:r>
      <w:proofErr w:type="gramStart"/>
      <w:r>
        <w:rPr>
          <w:rFonts w:eastAsia="Times New Roman" w:cs="Times New Roman"/>
        </w:rPr>
        <w:t>нарушениями  речи</w:t>
      </w:r>
      <w:proofErr w:type="gramEnd"/>
      <w:r>
        <w:rPr>
          <w:rFonts w:eastAsia="Times New Roman" w:cs="Times New Roman"/>
        </w:rPr>
        <w:t xml:space="preserve"> предполагает тесную взаимосвязь логопеда и родителей. Заполните, пожалуйста, анкету. Ответы помогут оценить эффективность Вашей работы с детьми дома.</w:t>
      </w:r>
    </w:p>
    <w:p w:rsidR="00A02A64" w:rsidRPr="009B2F73" w:rsidRDefault="00A02A64" w:rsidP="00A02A64">
      <w:pPr>
        <w:numPr>
          <w:ilvl w:val="0"/>
          <w:numId w:val="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Систематично ли организуете занятия с ребенком дома?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9B2F73">
        <w:rPr>
          <w:rFonts w:eastAsia="Times New Roman" w:cs="Times New Roman"/>
        </w:rPr>
        <w:t>Ответ: ________________</w:t>
      </w:r>
      <w:r>
        <w:rPr>
          <w:rFonts w:eastAsia="Times New Roman" w:cs="Times New Roman"/>
        </w:rPr>
        <w:t>___________</w:t>
      </w:r>
      <w:r w:rsidRPr="009B2F73">
        <w:rPr>
          <w:rFonts w:eastAsia="Times New Roman" w:cs="Times New Roman"/>
        </w:rPr>
        <w:t>__</w:t>
      </w:r>
    </w:p>
    <w:p w:rsidR="00A02A64" w:rsidRPr="009B2F73" w:rsidRDefault="00A02A64" w:rsidP="00A02A64">
      <w:pPr>
        <w:numPr>
          <w:ilvl w:val="0"/>
          <w:numId w:val="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Какова длительность занятий с ребенком в домашних условиях?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9B2F73">
        <w:rPr>
          <w:rFonts w:eastAsia="Times New Roman" w:cs="Times New Roman"/>
        </w:rPr>
        <w:t>Ответ: _____________________</w:t>
      </w:r>
      <w:r>
        <w:rPr>
          <w:rFonts w:eastAsia="Times New Roman" w:cs="Times New Roman"/>
        </w:rPr>
        <w:t>_______</w:t>
      </w:r>
      <w:r w:rsidRPr="009B2F73">
        <w:rPr>
          <w:rFonts w:eastAsia="Times New Roman" w:cs="Times New Roman"/>
        </w:rPr>
        <w:t>_</w:t>
      </w:r>
    </w:p>
    <w:p w:rsidR="00A02A64" w:rsidRPr="009B2F73" w:rsidRDefault="00A02A64" w:rsidP="00A02A64">
      <w:pPr>
        <w:numPr>
          <w:ilvl w:val="0"/>
          <w:numId w:val="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Как оказываете помощь ребенку?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9B2F73">
        <w:rPr>
          <w:rFonts w:eastAsia="Times New Roman" w:cs="Times New Roman"/>
        </w:rPr>
        <w:t>Ответ: ________________________</w:t>
      </w:r>
      <w:r>
        <w:rPr>
          <w:rFonts w:eastAsia="Times New Roman" w:cs="Times New Roman"/>
        </w:rPr>
        <w:t>___</w:t>
      </w:r>
      <w:r w:rsidRPr="009B2F73">
        <w:rPr>
          <w:rFonts w:eastAsia="Times New Roman" w:cs="Times New Roman"/>
        </w:rPr>
        <w:t>__</w:t>
      </w:r>
    </w:p>
    <w:p w:rsidR="00A02A64" w:rsidRPr="009B2F73" w:rsidRDefault="00A02A64" w:rsidP="00A02A64">
      <w:pPr>
        <w:numPr>
          <w:ilvl w:val="0"/>
          <w:numId w:val="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Как проводите текущую коррекцию?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9B2F73">
        <w:rPr>
          <w:rFonts w:eastAsia="Times New Roman" w:cs="Times New Roman"/>
        </w:rPr>
        <w:t>Ответ: ___________________</w:t>
      </w:r>
      <w:r>
        <w:rPr>
          <w:rFonts w:eastAsia="Times New Roman" w:cs="Times New Roman"/>
        </w:rPr>
        <w:t>_</w:t>
      </w:r>
      <w:r w:rsidRPr="009B2F73">
        <w:rPr>
          <w:rFonts w:eastAsia="Times New Roman" w:cs="Times New Roman"/>
        </w:rPr>
        <w:t>_________</w:t>
      </w:r>
    </w:p>
    <w:p w:rsidR="00A02A64" w:rsidRPr="009B2F73" w:rsidRDefault="00A02A64" w:rsidP="00A02A64">
      <w:pPr>
        <w:numPr>
          <w:ilvl w:val="0"/>
          <w:numId w:val="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Как подкрепляете достижения ребенка?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9B2F73">
        <w:rPr>
          <w:rFonts w:eastAsia="Times New Roman" w:cs="Times New Roman"/>
        </w:rPr>
        <w:t>Ответ: ____________________</w:t>
      </w:r>
      <w:r>
        <w:rPr>
          <w:rFonts w:eastAsia="Times New Roman" w:cs="Times New Roman"/>
        </w:rPr>
        <w:t>___</w:t>
      </w:r>
      <w:r w:rsidRPr="009B2F73">
        <w:rPr>
          <w:rFonts w:eastAsia="Times New Roman" w:cs="Times New Roman"/>
        </w:rPr>
        <w:t xml:space="preserve">______                                            </w:t>
      </w:r>
    </w:p>
    <w:p w:rsidR="00A02A64" w:rsidRDefault="00A02A64" w:rsidP="00A02A64">
      <w:pPr>
        <w:spacing w:before="240"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before="240"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Ф.И.О. (родителя)________________________</w:t>
      </w:r>
      <w:r w:rsidRPr="009B2F73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Дата: ____________</w:t>
      </w:r>
    </w:p>
    <w:p w:rsidR="00A02A64" w:rsidRDefault="00A02A64" w:rsidP="00A02A64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 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Анкета для родителей № 4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bCs/>
        </w:rPr>
      </w:pPr>
    </w:p>
    <w:p w:rsidR="00A02A64" w:rsidRDefault="00A02A64" w:rsidP="00A02A64">
      <w:p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Многолетний опыт практических работников по коррекции речевых </w:t>
      </w:r>
      <w:proofErr w:type="gramStart"/>
      <w:r>
        <w:rPr>
          <w:rFonts w:eastAsia="Times New Roman" w:cs="Times New Roman"/>
        </w:rPr>
        <w:t>нарушений  подтверждает</w:t>
      </w:r>
      <w:proofErr w:type="gramEnd"/>
      <w:r>
        <w:rPr>
          <w:rFonts w:eastAsia="Times New Roman" w:cs="Times New Roman"/>
        </w:rPr>
        <w:t xml:space="preserve"> положение о том, что только в тесном контакте логопеда с субъектами образовательного процесса обеспечивается эффективность коррекционной работы. Мы просим Вас принять участие в анкетировании. Ответьте, пожалуйста, на вопросы. </w:t>
      </w:r>
    </w:p>
    <w:p w:rsidR="00A02A64" w:rsidRDefault="00A02A64" w:rsidP="00A02A64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Ваши пожелания логопеду _________________</w:t>
      </w:r>
    </w:p>
    <w:p w:rsidR="00A02A64" w:rsidRDefault="00A02A64" w:rsidP="00A02A64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Критические замечания по организации занятий с Вашим </w:t>
      </w:r>
      <w:proofErr w:type="gramStart"/>
      <w:r>
        <w:rPr>
          <w:rFonts w:eastAsia="Times New Roman" w:cs="Times New Roman"/>
        </w:rPr>
        <w:t>ребенком._</w:t>
      </w:r>
      <w:proofErr w:type="gramEnd"/>
      <w:r>
        <w:rPr>
          <w:rFonts w:eastAsia="Times New Roman" w:cs="Times New Roman"/>
        </w:rPr>
        <w:t>________________________</w:t>
      </w:r>
    </w:p>
    <w:p w:rsidR="00A02A64" w:rsidRDefault="00A02A64" w:rsidP="00A02A64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Ответы на какие вопросы, касающиеся логопедической работы, Вы хотели бы получить.  Напишите, пожалуйста, проблематику </w:t>
      </w:r>
      <w:proofErr w:type="gramStart"/>
      <w:r>
        <w:rPr>
          <w:rFonts w:eastAsia="Times New Roman" w:cs="Times New Roman"/>
        </w:rPr>
        <w:t>вопросов._</w:t>
      </w:r>
      <w:proofErr w:type="gramEnd"/>
      <w:r>
        <w:rPr>
          <w:rFonts w:eastAsia="Times New Roman" w:cs="Times New Roman"/>
        </w:rPr>
        <w:t>_________</w:t>
      </w:r>
    </w:p>
    <w:p w:rsidR="00A02A64" w:rsidRDefault="00A02A64" w:rsidP="00A02A64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Нужна ли Вам методическая помощь логопеда? Если да, то какая </w:t>
      </w:r>
      <w:proofErr w:type="gramStart"/>
      <w:r>
        <w:rPr>
          <w:rFonts w:eastAsia="Times New Roman" w:cs="Times New Roman"/>
        </w:rPr>
        <w:t>помощь?_</w:t>
      </w:r>
      <w:proofErr w:type="gramEnd"/>
      <w:r>
        <w:rPr>
          <w:rFonts w:eastAsia="Times New Roman" w:cs="Times New Roman"/>
        </w:rPr>
        <w:t>________________________</w:t>
      </w:r>
    </w:p>
    <w:p w:rsidR="00A02A64" w:rsidRDefault="00A02A64" w:rsidP="00A02A64">
      <w:pPr>
        <w:numPr>
          <w:ilvl w:val="0"/>
          <w:numId w:val="14"/>
        </w:numPr>
        <w:spacing w:line="10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Имеете ли Вы возможность и желание посещать индивидуальные занятия с Вашим ребенком, родительские собрания, индивидуальные консультации?</w:t>
      </w: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Ф.И.О. (родителя)________________________Дата: ____________</w:t>
      </w: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jc w:val="right"/>
        <w:rPr>
          <w:rFonts w:eastAsia="Times New Roman" w:cs="Times New Roman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Результаты работы родительского клуба «</w:t>
      </w:r>
      <w:proofErr w:type="spellStart"/>
      <w:r>
        <w:rPr>
          <w:rFonts w:eastAsia="Times New Roman" w:cs="Times New Roman"/>
          <w:b/>
          <w:sz w:val="28"/>
          <w:szCs w:val="28"/>
        </w:rPr>
        <w:t>АБВГДейка</w:t>
      </w:r>
      <w:proofErr w:type="spellEnd"/>
      <w:r>
        <w:rPr>
          <w:rFonts w:eastAsia="Times New Roman" w:cs="Times New Roman"/>
          <w:b/>
          <w:sz w:val="28"/>
          <w:szCs w:val="28"/>
        </w:rPr>
        <w:t>» в 2015-2016 учебном году.</w:t>
      </w:r>
    </w:p>
    <w:p w:rsidR="00A02A64" w:rsidRDefault="00A02A64" w:rsidP="00A02A64">
      <w:pPr>
        <w:spacing w:line="100" w:lineRule="atLeast"/>
        <w:jc w:val="center"/>
        <w:rPr>
          <w:rFonts w:eastAsia="Times New Roman" w:cs="Times New Roman"/>
          <w:b/>
          <w:sz w:val="28"/>
          <w:szCs w:val="28"/>
        </w:rPr>
      </w:pPr>
    </w:p>
    <w:p w:rsidR="00A02A64" w:rsidRPr="00C04B05" w:rsidRDefault="00A02A64" w:rsidP="00A02A64">
      <w:pPr>
        <w:rPr>
          <w:rFonts w:eastAsia="Times New Roman" w:cs="Times New Roman"/>
          <w:sz w:val="28"/>
          <w:szCs w:val="28"/>
        </w:rPr>
      </w:pPr>
      <w:r w:rsidRPr="00A02A64">
        <w:rPr>
          <w:rFonts w:eastAsia="Times New Roman" w:cs="Times New Roman"/>
          <w:sz w:val="28"/>
          <w:szCs w:val="28"/>
        </w:rPr>
        <w:t xml:space="preserve"> </w:t>
      </w:r>
      <w:r w:rsidRPr="00C04B05">
        <w:rPr>
          <w:rFonts w:eastAsia="Times New Roman" w:cs="Times New Roman"/>
          <w:sz w:val="28"/>
          <w:szCs w:val="28"/>
        </w:rPr>
        <w:t xml:space="preserve">1.Положительная динамика речевого развития. Коррекция звукопроизношения </w:t>
      </w:r>
      <w:r>
        <w:rPr>
          <w:rFonts w:eastAsia="Times New Roman" w:cs="Times New Roman"/>
          <w:sz w:val="28"/>
          <w:szCs w:val="28"/>
        </w:rPr>
        <w:t>до 89% (в прошлом учебном году 75 %)</w:t>
      </w:r>
    </w:p>
    <w:p w:rsidR="00A02A64" w:rsidRPr="00D038E8" w:rsidRDefault="00A02A64" w:rsidP="00A02A6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2.Итоги м</w:t>
      </w:r>
      <w:r w:rsidRPr="00D038E8">
        <w:rPr>
          <w:rFonts w:cs="Times New Roman"/>
          <w:sz w:val="28"/>
          <w:szCs w:val="28"/>
        </w:rPr>
        <w:t>ониторинга</w:t>
      </w:r>
      <w:r w:rsidRPr="005208B7">
        <w:rPr>
          <w:rFonts w:cs="Times New Roman"/>
          <w:sz w:val="28"/>
          <w:szCs w:val="28"/>
        </w:rPr>
        <w:t xml:space="preserve"> </w:t>
      </w:r>
      <w:r w:rsidRPr="00D038E8">
        <w:rPr>
          <w:rFonts w:cs="Times New Roman"/>
          <w:sz w:val="28"/>
          <w:szCs w:val="28"/>
        </w:rPr>
        <w:t>речевых навыков</w:t>
      </w:r>
      <w:r>
        <w:rPr>
          <w:rFonts w:cs="Times New Roman"/>
          <w:sz w:val="28"/>
          <w:szCs w:val="28"/>
        </w:rPr>
        <w:t xml:space="preserve"> </w:t>
      </w:r>
      <w:r w:rsidRPr="00D038E8">
        <w:rPr>
          <w:rFonts w:cs="Times New Roman"/>
          <w:sz w:val="28"/>
          <w:szCs w:val="28"/>
        </w:rPr>
        <w:t>обучающихся</w:t>
      </w:r>
      <w:r>
        <w:rPr>
          <w:rFonts w:cs="Times New Roman"/>
          <w:sz w:val="28"/>
          <w:szCs w:val="28"/>
        </w:rPr>
        <w:t xml:space="preserve"> приведены в таблице</w:t>
      </w:r>
      <w:r w:rsidRPr="00D038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2015-2016 </w:t>
      </w:r>
      <w:proofErr w:type="gramStart"/>
      <w:r>
        <w:rPr>
          <w:rFonts w:cs="Times New Roman"/>
          <w:sz w:val="28"/>
          <w:szCs w:val="28"/>
        </w:rPr>
        <w:t>году :</w:t>
      </w:r>
      <w:proofErr w:type="gram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2456"/>
        <w:gridCol w:w="3639"/>
        <w:gridCol w:w="3544"/>
      </w:tblGrid>
      <w:tr w:rsidR="00A02A64" w:rsidRPr="00172108" w:rsidTr="007D5CEB">
        <w:tc>
          <w:tcPr>
            <w:tcW w:w="3227" w:type="dxa"/>
            <w:vMerge w:val="restart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Компоненты речи</w:t>
            </w:r>
          </w:p>
        </w:tc>
        <w:tc>
          <w:tcPr>
            <w:tcW w:w="4299" w:type="dxa"/>
            <w:gridSpan w:val="2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3 «В» - 4 «В» класс</w:t>
            </w:r>
          </w:p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(</w:t>
            </w:r>
            <w:proofErr w:type="gramStart"/>
            <w:r w:rsidRPr="005208B7">
              <w:rPr>
                <w:rFonts w:cs="Times New Roman"/>
                <w:b/>
              </w:rPr>
              <w:t>обучающиеся</w:t>
            </w:r>
            <w:proofErr w:type="gramEnd"/>
            <w:r w:rsidRPr="005208B7">
              <w:rPr>
                <w:rFonts w:cs="Times New Roman"/>
                <w:b/>
              </w:rPr>
              <w:t xml:space="preserve"> с задержкой психического развития)</w:t>
            </w:r>
          </w:p>
        </w:tc>
        <w:tc>
          <w:tcPr>
            <w:tcW w:w="7183" w:type="dxa"/>
            <w:gridSpan w:val="2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3 «Г» - 4 «Г» класс</w:t>
            </w:r>
          </w:p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(</w:t>
            </w:r>
            <w:proofErr w:type="gramStart"/>
            <w:r w:rsidRPr="005208B7">
              <w:rPr>
                <w:rFonts w:cs="Times New Roman"/>
                <w:b/>
              </w:rPr>
              <w:t>обучающиеся</w:t>
            </w:r>
            <w:proofErr w:type="gramEnd"/>
            <w:r w:rsidRPr="005208B7">
              <w:rPr>
                <w:rFonts w:cs="Times New Roman"/>
                <w:b/>
              </w:rPr>
              <w:t xml:space="preserve"> с легкой степенью умственной отсталости)</w:t>
            </w:r>
          </w:p>
        </w:tc>
      </w:tr>
      <w:tr w:rsidR="00A02A64" w:rsidRPr="00172108" w:rsidTr="007D5CEB">
        <w:tc>
          <w:tcPr>
            <w:tcW w:w="3227" w:type="dxa"/>
            <w:vMerge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2014-2015 год</w:t>
            </w:r>
          </w:p>
        </w:tc>
        <w:tc>
          <w:tcPr>
            <w:tcW w:w="2456" w:type="dxa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2015-2016 год</w:t>
            </w:r>
          </w:p>
        </w:tc>
        <w:tc>
          <w:tcPr>
            <w:tcW w:w="3639" w:type="dxa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2014-2015 год</w:t>
            </w:r>
          </w:p>
        </w:tc>
        <w:tc>
          <w:tcPr>
            <w:tcW w:w="3544" w:type="dxa"/>
            <w:shd w:val="clear" w:color="auto" w:fill="auto"/>
          </w:tcPr>
          <w:p w:rsidR="00A02A64" w:rsidRPr="005208B7" w:rsidRDefault="00A02A64" w:rsidP="007D5CEB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5208B7">
              <w:rPr>
                <w:rFonts w:cs="Times New Roman"/>
                <w:b/>
              </w:rPr>
              <w:t>2015-2016 год</w:t>
            </w:r>
          </w:p>
        </w:tc>
      </w:tr>
      <w:tr w:rsidR="00A02A64" w:rsidRPr="00172108" w:rsidTr="007D5CEB">
        <w:tc>
          <w:tcPr>
            <w:tcW w:w="3227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both"/>
              <w:rPr>
                <w:rFonts w:cs="Times New Roman"/>
              </w:rPr>
            </w:pPr>
            <w:r w:rsidRPr="00871327">
              <w:rPr>
                <w:rFonts w:cs="Times New Roman"/>
              </w:rPr>
              <w:t>Фонематическое восприятие</w:t>
            </w:r>
          </w:p>
        </w:tc>
        <w:tc>
          <w:tcPr>
            <w:tcW w:w="1843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47,5%</w:t>
            </w:r>
          </w:p>
        </w:tc>
        <w:tc>
          <w:tcPr>
            <w:tcW w:w="2456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72,5%</w:t>
            </w:r>
          </w:p>
        </w:tc>
        <w:tc>
          <w:tcPr>
            <w:tcW w:w="3639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52,2%</w:t>
            </w:r>
          </w:p>
        </w:tc>
        <w:tc>
          <w:tcPr>
            <w:tcW w:w="3544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65,9%</w:t>
            </w:r>
          </w:p>
        </w:tc>
      </w:tr>
      <w:tr w:rsidR="00A02A64" w:rsidRPr="00172108" w:rsidTr="007D5CEB">
        <w:tc>
          <w:tcPr>
            <w:tcW w:w="3227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both"/>
              <w:rPr>
                <w:rFonts w:cs="Times New Roman"/>
              </w:rPr>
            </w:pPr>
            <w:r w:rsidRPr="00871327">
              <w:rPr>
                <w:rFonts w:cs="Times New Roman"/>
              </w:rPr>
              <w:t>Слоговая структура</w:t>
            </w:r>
          </w:p>
        </w:tc>
        <w:tc>
          <w:tcPr>
            <w:tcW w:w="1843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50%</w:t>
            </w:r>
          </w:p>
        </w:tc>
        <w:tc>
          <w:tcPr>
            <w:tcW w:w="2456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72,5%</w:t>
            </w:r>
          </w:p>
        </w:tc>
        <w:tc>
          <w:tcPr>
            <w:tcW w:w="3639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47,7%</w:t>
            </w:r>
          </w:p>
        </w:tc>
        <w:tc>
          <w:tcPr>
            <w:tcW w:w="3544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68,2%</w:t>
            </w:r>
          </w:p>
        </w:tc>
      </w:tr>
      <w:tr w:rsidR="00A02A64" w:rsidRPr="00172108" w:rsidTr="007D5CEB">
        <w:tc>
          <w:tcPr>
            <w:tcW w:w="3227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both"/>
              <w:rPr>
                <w:rFonts w:cs="Times New Roman"/>
              </w:rPr>
            </w:pPr>
            <w:r w:rsidRPr="00871327">
              <w:rPr>
                <w:rFonts w:cs="Times New Roman"/>
              </w:rPr>
              <w:t>Лексика</w:t>
            </w:r>
          </w:p>
        </w:tc>
        <w:tc>
          <w:tcPr>
            <w:tcW w:w="1843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65%</w:t>
            </w:r>
          </w:p>
        </w:tc>
        <w:tc>
          <w:tcPr>
            <w:tcW w:w="2456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72,5%</w:t>
            </w:r>
          </w:p>
        </w:tc>
        <w:tc>
          <w:tcPr>
            <w:tcW w:w="3639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59%</w:t>
            </w:r>
          </w:p>
        </w:tc>
        <w:tc>
          <w:tcPr>
            <w:tcW w:w="3544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65%</w:t>
            </w:r>
          </w:p>
        </w:tc>
      </w:tr>
      <w:tr w:rsidR="00A02A64" w:rsidRPr="00172108" w:rsidTr="007D5CEB">
        <w:tc>
          <w:tcPr>
            <w:tcW w:w="3227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both"/>
              <w:rPr>
                <w:rFonts w:cs="Times New Roman"/>
              </w:rPr>
            </w:pPr>
            <w:r w:rsidRPr="00871327">
              <w:rPr>
                <w:rFonts w:cs="Times New Roman"/>
              </w:rPr>
              <w:t>Грамматический</w:t>
            </w:r>
            <w:r>
              <w:rPr>
                <w:rFonts w:cs="Times New Roman"/>
                <w:lang w:val="en-US"/>
              </w:rPr>
              <w:t xml:space="preserve"> </w:t>
            </w:r>
            <w:r w:rsidRPr="00871327">
              <w:rPr>
                <w:rFonts w:cs="Times New Roman"/>
              </w:rPr>
              <w:t>строй</w:t>
            </w:r>
          </w:p>
        </w:tc>
        <w:tc>
          <w:tcPr>
            <w:tcW w:w="1843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67,5%</w:t>
            </w:r>
          </w:p>
        </w:tc>
        <w:tc>
          <w:tcPr>
            <w:tcW w:w="2456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70%</w:t>
            </w:r>
          </w:p>
        </w:tc>
        <w:tc>
          <w:tcPr>
            <w:tcW w:w="3639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50%</w:t>
            </w:r>
          </w:p>
        </w:tc>
        <w:tc>
          <w:tcPr>
            <w:tcW w:w="3544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63,6%</w:t>
            </w:r>
          </w:p>
        </w:tc>
      </w:tr>
      <w:tr w:rsidR="00A02A64" w:rsidRPr="00172108" w:rsidTr="007D5CEB">
        <w:tc>
          <w:tcPr>
            <w:tcW w:w="3227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both"/>
              <w:rPr>
                <w:rFonts w:cs="Times New Roman"/>
              </w:rPr>
            </w:pPr>
            <w:r w:rsidRPr="00871327">
              <w:rPr>
                <w:rFonts w:cs="Times New Roman"/>
              </w:rPr>
              <w:t>Связная речь</w:t>
            </w:r>
          </w:p>
        </w:tc>
        <w:tc>
          <w:tcPr>
            <w:tcW w:w="1843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65%</w:t>
            </w:r>
          </w:p>
        </w:tc>
        <w:tc>
          <w:tcPr>
            <w:tcW w:w="2456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79%</w:t>
            </w:r>
          </w:p>
        </w:tc>
        <w:tc>
          <w:tcPr>
            <w:tcW w:w="3639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56,8 %</w:t>
            </w:r>
          </w:p>
        </w:tc>
        <w:tc>
          <w:tcPr>
            <w:tcW w:w="3544" w:type="dxa"/>
            <w:shd w:val="clear" w:color="auto" w:fill="auto"/>
          </w:tcPr>
          <w:p w:rsidR="00A02A64" w:rsidRPr="00871327" w:rsidRDefault="00A02A64" w:rsidP="007D5CEB">
            <w:pPr>
              <w:spacing w:line="276" w:lineRule="auto"/>
              <w:jc w:val="center"/>
              <w:rPr>
                <w:rFonts w:cs="Times New Roman"/>
              </w:rPr>
            </w:pPr>
            <w:r w:rsidRPr="00871327">
              <w:rPr>
                <w:rFonts w:cs="Times New Roman"/>
              </w:rPr>
              <w:t>68,2%</w:t>
            </w:r>
          </w:p>
        </w:tc>
      </w:tr>
    </w:tbl>
    <w:p w:rsidR="00A02A64" w:rsidRDefault="00A02A64" w:rsidP="00A02A64">
      <w:pPr>
        <w:spacing w:line="100" w:lineRule="atLeast"/>
        <w:jc w:val="both"/>
        <w:rPr>
          <w:sz w:val="28"/>
          <w:szCs w:val="28"/>
        </w:rPr>
      </w:pPr>
      <w:r w:rsidRPr="00F249B7">
        <w:rPr>
          <w:sz w:val="28"/>
          <w:szCs w:val="28"/>
        </w:rPr>
        <w:t>3.</w:t>
      </w:r>
      <w:r>
        <w:rPr>
          <w:sz w:val="28"/>
          <w:szCs w:val="28"/>
        </w:rPr>
        <w:t>Неделя «Театр и дети» п</w:t>
      </w:r>
      <w:r w:rsidRPr="00F249B7">
        <w:rPr>
          <w:sz w:val="28"/>
          <w:szCs w:val="28"/>
        </w:rPr>
        <w:t>родемонстрирована сказка «Волк и семеро козлят»</w:t>
      </w:r>
      <w:r>
        <w:rPr>
          <w:sz w:val="28"/>
          <w:szCs w:val="28"/>
        </w:rPr>
        <w:t>. Принимали участие обучающиеся из класса с умственной отсталости легкой степени. Вместе с родителями шили костюмы, изготавливали декорацию.</w:t>
      </w:r>
    </w:p>
    <w:p w:rsidR="00A02A64" w:rsidRDefault="00A02A64" w:rsidP="00A02A6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4.Муниципальный конкурс чтецов «Пою мое </w:t>
      </w:r>
      <w:proofErr w:type="gramStart"/>
      <w:r>
        <w:rPr>
          <w:sz w:val="28"/>
          <w:szCs w:val="28"/>
        </w:rPr>
        <w:t>Отечество….</w:t>
      </w:r>
      <w:proofErr w:type="gramEnd"/>
      <w:r>
        <w:rPr>
          <w:sz w:val="28"/>
          <w:szCs w:val="28"/>
        </w:rPr>
        <w:t>» подготовлено 5 участников, ученица 3 «Г» класса заняла второе место.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0C2BEC">
        <w:rPr>
          <w:rFonts w:eastAsia="Times New Roman" w:cs="Times New Roman"/>
          <w:color w:val="000000"/>
        </w:rPr>
        <w:t xml:space="preserve"> </w:t>
      </w:r>
      <w:r w:rsidRPr="000C2BEC">
        <w:rPr>
          <w:rFonts w:eastAsia="Times New Roman" w:cs="Times New Roman"/>
          <w:color w:val="000000"/>
          <w:sz w:val="28"/>
          <w:szCs w:val="28"/>
        </w:rPr>
        <w:t>Интегрир</w:t>
      </w:r>
      <w:r>
        <w:rPr>
          <w:rFonts w:eastAsia="Times New Roman" w:cs="Times New Roman"/>
          <w:color w:val="000000"/>
          <w:sz w:val="28"/>
          <w:szCs w:val="28"/>
        </w:rPr>
        <w:t xml:space="preserve">ованное занятие «Путешествие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</w:t>
      </w:r>
      <w:r w:rsidRPr="000C2BEC">
        <w:rPr>
          <w:rFonts w:eastAsia="Times New Roman" w:cs="Times New Roman"/>
          <w:color w:val="000000"/>
          <w:sz w:val="28"/>
          <w:szCs w:val="28"/>
        </w:rPr>
        <w:t>вукобуквию</w:t>
      </w:r>
      <w:proofErr w:type="spellEnd"/>
      <w:r w:rsidRPr="000C2BEC">
        <w:rPr>
          <w:rFonts w:eastAsia="Times New Roman" w:cs="Times New Roman"/>
          <w:color w:val="000000"/>
          <w:sz w:val="28"/>
          <w:szCs w:val="28"/>
        </w:rPr>
        <w:t>»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0C2BEC">
        <w:rPr>
          <w:rFonts w:eastAsia="Times New Roman" w:cs="Times New Roman"/>
          <w:color w:val="000000"/>
        </w:rPr>
        <w:t xml:space="preserve"> </w:t>
      </w:r>
      <w:r w:rsidRPr="000C2BEC">
        <w:rPr>
          <w:rFonts w:eastAsia="Times New Roman" w:cs="Times New Roman"/>
          <w:color w:val="000000"/>
          <w:sz w:val="28"/>
          <w:szCs w:val="28"/>
        </w:rPr>
        <w:t>Родительская конференция</w:t>
      </w:r>
      <w:r>
        <w:rPr>
          <w:rFonts w:eastAsia="Times New Roman" w:cs="Times New Roman"/>
          <w:color w:val="000000"/>
          <w:sz w:val="28"/>
          <w:szCs w:val="28"/>
        </w:rPr>
        <w:t xml:space="preserve"> «Два берега одной реки»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7.Мастер-класс «День рождения звука»</w:t>
      </w:r>
    </w:p>
    <w:p w:rsidR="00A02A64" w:rsidRPr="00B7408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8.Семинары – практикумы </w:t>
      </w:r>
      <w:r w:rsidRPr="00B74084">
        <w:rPr>
          <w:rFonts w:eastAsia="Times New Roman" w:cs="Times New Roman"/>
          <w:color w:val="000000"/>
          <w:sz w:val="28"/>
          <w:szCs w:val="28"/>
        </w:rPr>
        <w:t>«</w:t>
      </w:r>
      <w:proofErr w:type="spellStart"/>
      <w:r w:rsidRPr="00B74084">
        <w:rPr>
          <w:rFonts w:eastAsia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B74084">
        <w:rPr>
          <w:rFonts w:eastAsia="Times New Roman" w:cs="Times New Roman"/>
          <w:color w:val="000000"/>
          <w:sz w:val="28"/>
          <w:szCs w:val="28"/>
        </w:rPr>
        <w:t xml:space="preserve"> технологии в работе учителя логопеда», «Методы и формы работы дома»</w:t>
      </w:r>
    </w:p>
    <w:p w:rsidR="00A02A64" w:rsidRPr="00155816" w:rsidRDefault="00A02A64" w:rsidP="00A02A64">
      <w:pPr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55816">
        <w:rPr>
          <w:rFonts w:eastAsia="Times New Roman" w:cs="Times New Roman"/>
          <w:b/>
          <w:color w:val="000000"/>
          <w:sz w:val="28"/>
          <w:szCs w:val="28"/>
        </w:rPr>
        <w:t>Родители: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активно</w:t>
      </w:r>
      <w:r w:rsidRPr="00B74084">
        <w:rPr>
          <w:rFonts w:eastAsia="Times New Roman" w:cs="Times New Roman"/>
          <w:color w:val="000000"/>
          <w:sz w:val="28"/>
          <w:szCs w:val="28"/>
        </w:rPr>
        <w:t xml:space="preserve"> включены в коррекционно-развивающий процесс  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самостоятельно используют материалы и информацию полученную у учителя - логопеда 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повышена компетентность у родителей в вопросах коррекционно-развивающего процесса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образовалось положительное психологическое пространство между всеми участниками (учитель-логопед, обучающиеся и родители)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-готовность и желание помогать школе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-использование знаний по развитию речи детей в домашних условиях</w:t>
      </w:r>
    </w:p>
    <w:p w:rsidR="00A02A64" w:rsidRPr="00155816" w:rsidRDefault="00A02A64" w:rsidP="00A02A64">
      <w:pPr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155816">
        <w:rPr>
          <w:rFonts w:eastAsia="Times New Roman" w:cs="Times New Roman"/>
          <w:b/>
          <w:color w:val="000000"/>
          <w:sz w:val="28"/>
          <w:szCs w:val="28"/>
        </w:rPr>
        <w:t>Дети: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эмоциональный контакт с родителями 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FB12B8">
        <w:rPr>
          <w:rFonts w:eastAsia="Times New Roman" w:cs="Times New Roman"/>
          <w:color w:val="000000"/>
          <w:sz w:val="28"/>
          <w:szCs w:val="28"/>
        </w:rPr>
        <w:t>положительная динамика речевого развития</w:t>
      </w:r>
    </w:p>
    <w:p w:rsidR="00A02A64" w:rsidRPr="00FB12B8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-успешная социализация</w:t>
      </w:r>
    </w:p>
    <w:p w:rsidR="00A02A64" w:rsidRDefault="00A02A64" w:rsidP="00A02A64">
      <w:pPr>
        <w:spacing w:line="100" w:lineRule="atLeast"/>
        <w:rPr>
          <w:rFonts w:eastAsia="Times New Roman" w:cs="Times New Roman"/>
          <w:b/>
          <w:color w:val="000000"/>
          <w:sz w:val="28"/>
          <w:szCs w:val="28"/>
        </w:rPr>
      </w:pPr>
      <w:r w:rsidRPr="00FB12B8">
        <w:rPr>
          <w:rFonts w:eastAsia="Times New Roman" w:cs="Times New Roman"/>
          <w:b/>
          <w:color w:val="000000"/>
          <w:sz w:val="28"/>
          <w:szCs w:val="28"/>
        </w:rPr>
        <w:t xml:space="preserve">           Специалисты школы</w:t>
      </w:r>
      <w:r>
        <w:rPr>
          <w:rFonts w:eastAsia="Times New Roman" w:cs="Times New Roman"/>
          <w:b/>
          <w:color w:val="000000"/>
          <w:sz w:val="28"/>
          <w:szCs w:val="28"/>
        </w:rPr>
        <w:t>:</w:t>
      </w:r>
    </w:p>
    <w:p w:rsidR="00A02A64" w:rsidRPr="00FB12B8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-б</w:t>
      </w:r>
      <w:r w:rsidRPr="00FB12B8">
        <w:rPr>
          <w:rFonts w:eastAsia="Times New Roman" w:cs="Times New Roman"/>
          <w:color w:val="000000"/>
          <w:sz w:val="28"/>
          <w:szCs w:val="28"/>
        </w:rPr>
        <w:t>лагоприятные условия для профессионального роста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-п</w:t>
      </w:r>
      <w:r w:rsidRPr="00FB12B8">
        <w:rPr>
          <w:rFonts w:eastAsia="Times New Roman" w:cs="Times New Roman"/>
          <w:color w:val="000000"/>
          <w:sz w:val="28"/>
          <w:szCs w:val="28"/>
        </w:rPr>
        <w:t>овышение статуса образовательной организации</w:t>
      </w:r>
    </w:p>
    <w:p w:rsidR="00A02A64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-заинтересованность специалистов школы в творчестве и инновациях</w:t>
      </w:r>
    </w:p>
    <w:p w:rsidR="00A02A64" w:rsidRPr="00FB12B8" w:rsidRDefault="00A02A64" w:rsidP="00A02A64">
      <w:pPr>
        <w:spacing w:line="100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-удовлетворенность собственной деятельностью</w:t>
      </w:r>
    </w:p>
    <w:p w:rsidR="00A02A64" w:rsidRDefault="00A02A64" w:rsidP="00A02A64">
      <w:pPr>
        <w:spacing w:line="100" w:lineRule="atLeast"/>
        <w:rPr>
          <w:sz w:val="28"/>
          <w:szCs w:val="28"/>
        </w:rPr>
      </w:pPr>
    </w:p>
    <w:p w:rsidR="00A02A64" w:rsidRDefault="00A02A64" w:rsidP="00A02A64">
      <w:pPr>
        <w:spacing w:line="100" w:lineRule="atLeast"/>
        <w:rPr>
          <w:sz w:val="28"/>
          <w:szCs w:val="28"/>
        </w:rPr>
      </w:pPr>
    </w:p>
    <w:p w:rsidR="00A02A64" w:rsidRDefault="00A02A64" w:rsidP="00A02A64">
      <w:pPr>
        <w:spacing w:line="100" w:lineRule="atLeast"/>
        <w:rPr>
          <w:sz w:val="28"/>
          <w:szCs w:val="28"/>
        </w:rPr>
      </w:pPr>
    </w:p>
    <w:p w:rsidR="00A02A64" w:rsidRDefault="00A02A64" w:rsidP="00A02A64">
      <w:pPr>
        <w:spacing w:line="100" w:lineRule="atLeast"/>
        <w:rPr>
          <w:sz w:val="28"/>
          <w:szCs w:val="28"/>
        </w:rPr>
      </w:pPr>
    </w:p>
    <w:p w:rsidR="00A02A64" w:rsidRDefault="00A02A64" w:rsidP="00A02A64">
      <w:pPr>
        <w:spacing w:line="100" w:lineRule="atLeast"/>
        <w:rPr>
          <w:sz w:val="28"/>
          <w:szCs w:val="28"/>
        </w:rPr>
      </w:pPr>
    </w:p>
    <w:p w:rsidR="00740CC4" w:rsidRDefault="00740CC4" w:rsidP="00A02A64">
      <w:pPr>
        <w:ind w:left="-426" w:hanging="283"/>
      </w:pPr>
    </w:p>
    <w:sectPr w:rsidR="00740CC4" w:rsidSect="00A02A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3"/>
    <w:multiLevelType w:val="multilevel"/>
    <w:tmpl w:val="00000013"/>
    <w:name w:val="WW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4"/>
    <w:multiLevelType w:val="multilevel"/>
    <w:tmpl w:val="00000014"/>
    <w:name w:val="WW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5"/>
    <w:multiLevelType w:val="multilevel"/>
    <w:tmpl w:val="00000015"/>
    <w:name w:val="WW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16"/>
    <w:multiLevelType w:val="multilevel"/>
    <w:tmpl w:val="00000016"/>
    <w:name w:val="WW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7"/>
    <w:multiLevelType w:val="multilevel"/>
    <w:tmpl w:val="00000017"/>
    <w:name w:val="WW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8"/>
    <w:multiLevelType w:val="multilevel"/>
    <w:tmpl w:val="00000018"/>
    <w:name w:val="WW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0000019"/>
    <w:multiLevelType w:val="multilevel"/>
    <w:tmpl w:val="00000019"/>
    <w:name w:val="WW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1A"/>
    <w:multiLevelType w:val="multilevel"/>
    <w:tmpl w:val="0000001A"/>
    <w:name w:val="WW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0000001B"/>
    <w:multiLevelType w:val="multilevel"/>
    <w:tmpl w:val="0000001B"/>
    <w:name w:val="WW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1C"/>
    <w:multiLevelType w:val="multilevel"/>
    <w:tmpl w:val="0000001C"/>
    <w:name w:val="WW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0000001D"/>
    <w:multiLevelType w:val="multilevel"/>
    <w:tmpl w:val="0000001D"/>
    <w:name w:val="WW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E"/>
    <w:multiLevelType w:val="multilevel"/>
    <w:tmpl w:val="0000001E"/>
    <w:name w:val="WW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C685ED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64"/>
    <w:rsid w:val="00600C75"/>
    <w:rsid w:val="00740CC4"/>
    <w:rsid w:val="00A02A64"/>
    <w:rsid w:val="00B2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0D70D-B3A5-4780-B88B-202FCA8B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6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2A64"/>
  </w:style>
  <w:style w:type="character" w:customStyle="1" w:styleId="c5">
    <w:name w:val="c5"/>
    <w:basedOn w:val="a0"/>
    <w:rsid w:val="00A02A64"/>
  </w:style>
  <w:style w:type="paragraph" w:customStyle="1" w:styleId="u-2-msonormal">
    <w:name w:val="u-2-msonormal"/>
    <w:basedOn w:val="a"/>
    <w:rsid w:val="00A02A64"/>
    <w:pPr>
      <w:spacing w:before="28" w:after="28" w:line="100" w:lineRule="atLeast"/>
    </w:pPr>
    <w:rPr>
      <w:rFonts w:eastAsia="Times New Roman" w:cs="Times New Roman"/>
    </w:rPr>
  </w:style>
  <w:style w:type="paragraph" w:customStyle="1" w:styleId="c0">
    <w:name w:val="c0"/>
    <w:basedOn w:val="a"/>
    <w:rsid w:val="00A02A64"/>
    <w:pPr>
      <w:spacing w:before="28" w:after="28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2017-11-30T13:23:00Z</dcterms:created>
  <dcterms:modified xsi:type="dcterms:W3CDTF">2017-11-30T13:23:00Z</dcterms:modified>
</cp:coreProperties>
</file>