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C0" w:rsidRDefault="00941BC0" w:rsidP="00941B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2"/>
          <w:szCs w:val="22"/>
          <w:bdr w:val="none" w:sz="0" w:space="0" w:color="auto" w:frame="1"/>
        </w:rPr>
      </w:pPr>
      <w:r>
        <w:rPr>
          <w:rStyle w:val="a5"/>
          <w:color w:val="111111"/>
          <w:sz w:val="22"/>
          <w:szCs w:val="22"/>
          <w:bdr w:val="none" w:sz="0" w:space="0" w:color="auto" w:frame="1"/>
        </w:rPr>
        <w:t xml:space="preserve">Конспект </w:t>
      </w:r>
      <w:r w:rsidR="006E026A">
        <w:rPr>
          <w:rStyle w:val="a5"/>
          <w:color w:val="111111"/>
          <w:sz w:val="22"/>
          <w:szCs w:val="22"/>
          <w:bdr w:val="none" w:sz="0" w:space="0" w:color="auto" w:frame="1"/>
        </w:rPr>
        <w:t>НОД по аппликации «Зонтик для зайчонка» в первой младшей группе</w:t>
      </w:r>
    </w:p>
    <w:p w:rsidR="0053683C" w:rsidRDefault="0053683C" w:rsidP="00941B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2"/>
          <w:szCs w:val="22"/>
          <w:bdr w:val="none" w:sz="0" w:space="0" w:color="auto" w:frame="1"/>
        </w:rPr>
      </w:pPr>
    </w:p>
    <w:p w:rsidR="00941BC0" w:rsidRPr="00941BC0" w:rsidRDefault="00941BC0" w:rsidP="00941B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941BC0">
        <w:rPr>
          <w:rStyle w:val="a5"/>
          <w:color w:val="111111"/>
          <w:sz w:val="22"/>
          <w:szCs w:val="22"/>
          <w:bdr w:val="none" w:sz="0" w:space="0" w:color="auto" w:frame="1"/>
        </w:rPr>
        <w:t>Цель: </w:t>
      </w:r>
      <w:r w:rsidRPr="00941BC0">
        <w:rPr>
          <w:color w:val="111111"/>
          <w:sz w:val="22"/>
          <w:szCs w:val="22"/>
        </w:rPr>
        <w:t>создание социальной ситуац</w:t>
      </w:r>
      <w:r>
        <w:rPr>
          <w:color w:val="111111"/>
          <w:sz w:val="22"/>
          <w:szCs w:val="22"/>
        </w:rPr>
        <w:t>ии развития в процессе аппликации «Зонтик для зайчонка</w:t>
      </w:r>
      <w:r w:rsidRPr="00941BC0">
        <w:rPr>
          <w:color w:val="111111"/>
          <w:sz w:val="22"/>
          <w:szCs w:val="22"/>
        </w:rPr>
        <w:t>»</w:t>
      </w:r>
      <w:r>
        <w:rPr>
          <w:color w:val="111111"/>
          <w:sz w:val="22"/>
          <w:szCs w:val="22"/>
        </w:rPr>
        <w:t xml:space="preserve"> </w:t>
      </w:r>
    </w:p>
    <w:p w:rsidR="00941BC0" w:rsidRPr="00941BC0" w:rsidRDefault="00941BC0" w:rsidP="00941B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941BC0">
        <w:rPr>
          <w:rStyle w:val="a5"/>
          <w:color w:val="111111"/>
          <w:sz w:val="22"/>
          <w:szCs w:val="22"/>
          <w:bdr w:val="none" w:sz="0" w:space="0" w:color="auto" w:frame="1"/>
        </w:rPr>
        <w:t>Задачи:</w:t>
      </w:r>
      <w:r w:rsidRPr="00941BC0">
        <w:rPr>
          <w:color w:val="111111"/>
          <w:sz w:val="22"/>
          <w:szCs w:val="22"/>
        </w:rPr>
        <w:t> создать условия для совершенствования ум</w:t>
      </w:r>
      <w:r w:rsidR="006E026A">
        <w:rPr>
          <w:color w:val="111111"/>
          <w:sz w:val="22"/>
          <w:szCs w:val="22"/>
        </w:rPr>
        <w:t>ений и навыков работы с клеем</w:t>
      </w:r>
      <w:r w:rsidRPr="00941BC0">
        <w:rPr>
          <w:color w:val="111111"/>
          <w:sz w:val="22"/>
          <w:szCs w:val="22"/>
        </w:rPr>
        <w:t>; создать условия для развития познавательного интереса; создать условия для побуждения детей к речевой активности.</w:t>
      </w:r>
    </w:p>
    <w:p w:rsidR="006E026A" w:rsidRPr="004A3784" w:rsidRDefault="00941BC0" w:rsidP="006E026A">
      <w:pPr>
        <w:rPr>
          <w:rFonts w:ascii="Times New Roman" w:hAnsi="Times New Roman" w:cs="Times New Roman"/>
        </w:rPr>
      </w:pPr>
      <w:r w:rsidRPr="00941BC0">
        <w:rPr>
          <w:rStyle w:val="a5"/>
          <w:rFonts w:ascii="Times New Roman" w:hAnsi="Times New Roman" w:cs="Times New Roman"/>
          <w:color w:val="111111"/>
          <w:bdr w:val="none" w:sz="0" w:space="0" w:color="auto" w:frame="1"/>
        </w:rPr>
        <w:t>Материалы и оборудование:</w:t>
      </w:r>
      <w:r w:rsidR="006E026A" w:rsidRPr="006E026A">
        <w:rPr>
          <w:rFonts w:ascii="Times New Roman" w:hAnsi="Times New Roman" w:cs="Times New Roman"/>
        </w:rPr>
        <w:t xml:space="preserve"> </w:t>
      </w:r>
      <w:r w:rsidR="006E026A">
        <w:rPr>
          <w:rFonts w:ascii="Times New Roman" w:hAnsi="Times New Roman" w:cs="Times New Roman"/>
        </w:rPr>
        <w:t>и</w:t>
      </w:r>
      <w:r w:rsidR="006E026A" w:rsidRPr="004A3784">
        <w:rPr>
          <w:rFonts w:ascii="Times New Roman" w:hAnsi="Times New Roman" w:cs="Times New Roman"/>
        </w:rPr>
        <w:t xml:space="preserve">грушка зайчик, зонтик, </w:t>
      </w:r>
      <w:r w:rsidR="0053683C">
        <w:rPr>
          <w:rFonts w:ascii="Times New Roman" w:hAnsi="Times New Roman" w:cs="Times New Roman"/>
        </w:rPr>
        <w:t xml:space="preserve">картинки с изображением дождя, </w:t>
      </w:r>
      <w:r w:rsidR="006E026A">
        <w:rPr>
          <w:rFonts w:ascii="Times New Roman" w:hAnsi="Times New Roman" w:cs="Times New Roman"/>
        </w:rPr>
        <w:t>шаблоны зонтиков</w:t>
      </w:r>
      <w:r w:rsidR="006E026A" w:rsidRPr="004A3784">
        <w:rPr>
          <w:rFonts w:ascii="Times New Roman" w:hAnsi="Times New Roman" w:cs="Times New Roman"/>
        </w:rPr>
        <w:t>, клей,</w:t>
      </w:r>
      <w:r w:rsidR="006E026A">
        <w:rPr>
          <w:rFonts w:ascii="Times New Roman" w:hAnsi="Times New Roman" w:cs="Times New Roman"/>
        </w:rPr>
        <w:t xml:space="preserve"> </w:t>
      </w:r>
      <w:r w:rsidR="006E026A" w:rsidRPr="004A3784">
        <w:rPr>
          <w:rFonts w:ascii="Times New Roman" w:hAnsi="Times New Roman" w:cs="Times New Roman"/>
        </w:rPr>
        <w:t>салфетки.</w:t>
      </w:r>
    </w:p>
    <w:p w:rsidR="00941BC0" w:rsidRPr="006E026A" w:rsidRDefault="00941BC0" w:rsidP="006E02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941BC0">
        <w:rPr>
          <w:color w:val="111111"/>
          <w:sz w:val="22"/>
          <w:szCs w:val="22"/>
        </w:rPr>
        <w:t> </w:t>
      </w:r>
      <w:r w:rsidR="006E026A" w:rsidRPr="00941BC0">
        <w:rPr>
          <w:rStyle w:val="a5"/>
          <w:color w:val="111111"/>
          <w:sz w:val="22"/>
          <w:szCs w:val="22"/>
          <w:bdr w:val="none" w:sz="0" w:space="0" w:color="auto" w:frame="1"/>
        </w:rPr>
        <w:t xml:space="preserve"> </w:t>
      </w:r>
      <w:r w:rsidRPr="00941BC0">
        <w:rPr>
          <w:rStyle w:val="a5"/>
          <w:color w:val="111111"/>
          <w:sz w:val="22"/>
          <w:szCs w:val="22"/>
          <w:bdr w:val="none" w:sz="0" w:space="0" w:color="auto" w:frame="1"/>
        </w:rPr>
        <w:t>Предварительная работа:</w:t>
      </w:r>
      <w:r w:rsidR="006E026A">
        <w:rPr>
          <w:rStyle w:val="a5"/>
          <w:color w:val="111111"/>
          <w:sz w:val="22"/>
          <w:szCs w:val="22"/>
          <w:bdr w:val="none" w:sz="0" w:space="0" w:color="auto" w:frame="1"/>
        </w:rPr>
        <w:t xml:space="preserve"> </w:t>
      </w:r>
      <w:r w:rsidR="006E026A" w:rsidRPr="006E026A">
        <w:rPr>
          <w:rStyle w:val="a5"/>
          <w:b w:val="0"/>
          <w:color w:val="111111"/>
          <w:sz w:val="22"/>
          <w:szCs w:val="22"/>
          <w:bdr w:val="none" w:sz="0" w:space="0" w:color="auto" w:frame="1"/>
        </w:rPr>
        <w:t>беседы о признаках осени,</w:t>
      </w:r>
      <w:r w:rsidR="006E026A">
        <w:rPr>
          <w:color w:val="111111"/>
          <w:sz w:val="22"/>
          <w:szCs w:val="22"/>
          <w:shd w:val="clear" w:color="auto" w:fill="FFFFFF"/>
        </w:rPr>
        <w:t xml:space="preserve"> </w:t>
      </w:r>
      <w:r w:rsidR="0053683C">
        <w:rPr>
          <w:color w:val="111111"/>
          <w:sz w:val="22"/>
          <w:szCs w:val="22"/>
          <w:shd w:val="clear" w:color="auto" w:fill="FFFFFF"/>
        </w:rPr>
        <w:t xml:space="preserve">рассматривание зонтика, </w:t>
      </w:r>
      <w:r w:rsidR="006E026A" w:rsidRPr="006E026A">
        <w:rPr>
          <w:color w:val="111111"/>
          <w:sz w:val="22"/>
          <w:szCs w:val="22"/>
          <w:shd w:val="clear" w:color="auto" w:fill="FFFFFF"/>
        </w:rPr>
        <w:t>отгадывание загадок</w:t>
      </w:r>
      <w:r w:rsidR="006E026A">
        <w:rPr>
          <w:color w:val="111111"/>
          <w:sz w:val="22"/>
          <w:szCs w:val="22"/>
          <w:shd w:val="clear" w:color="auto" w:fill="FFFFFF"/>
        </w:rPr>
        <w:t xml:space="preserve">, </w:t>
      </w:r>
      <w:r w:rsidR="0053683C">
        <w:rPr>
          <w:color w:val="111111"/>
          <w:sz w:val="22"/>
          <w:szCs w:val="22"/>
          <w:shd w:val="clear" w:color="auto" w:fill="FFFFFF"/>
        </w:rPr>
        <w:t>чтение стихотворения о зонтиках.</w:t>
      </w:r>
    </w:p>
    <w:p w:rsidR="004A3784" w:rsidRPr="004A3784" w:rsidRDefault="004A3784" w:rsidP="004A3784">
      <w:pPr>
        <w:rPr>
          <w:rFonts w:ascii="Times New Roman" w:hAnsi="Times New Roman" w:cs="Times New Roman"/>
        </w:rPr>
      </w:pPr>
    </w:p>
    <w:p w:rsidR="004A3784" w:rsidRPr="004C093C" w:rsidRDefault="005D3B93" w:rsidP="004A3784">
      <w:pPr>
        <w:rPr>
          <w:rFonts w:ascii="Times New Roman" w:hAnsi="Times New Roman" w:cs="Times New Roman"/>
          <w:b/>
        </w:rPr>
      </w:pPr>
      <w:r w:rsidRPr="004C093C">
        <w:rPr>
          <w:rFonts w:ascii="Times New Roman" w:hAnsi="Times New Roman" w:cs="Times New Roman"/>
          <w:b/>
        </w:rPr>
        <w:t>Ход занятия:</w:t>
      </w:r>
    </w:p>
    <w:p w:rsidR="005D3B93" w:rsidRDefault="005D3B93" w:rsidP="004A3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Ребята, отгадайте загадку:</w:t>
      </w:r>
    </w:p>
    <w:p w:rsidR="005D3B93" w:rsidRDefault="005D3B93" w:rsidP="005D3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Комочек пуха,</w:t>
      </w:r>
    </w:p>
    <w:p w:rsidR="005D3B93" w:rsidRDefault="005D3B93" w:rsidP="005D3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Длинное ухо,</w:t>
      </w:r>
    </w:p>
    <w:p w:rsidR="005D3B93" w:rsidRDefault="005D3B93" w:rsidP="005D3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Прыгает ловко,</w:t>
      </w:r>
    </w:p>
    <w:p w:rsidR="005D3B93" w:rsidRDefault="005D3B93" w:rsidP="005D3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Любит морковку!</w:t>
      </w:r>
    </w:p>
    <w:p w:rsidR="005D3B93" w:rsidRPr="004A3784" w:rsidRDefault="005D3B93" w:rsidP="005D3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Зайчик</w:t>
      </w:r>
    </w:p>
    <w:p w:rsidR="004A3784" w:rsidRPr="004A3784" w:rsidRDefault="00ED7F98" w:rsidP="004A3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CB1A7C">
        <w:rPr>
          <w:rFonts w:ascii="Times New Roman" w:hAnsi="Times New Roman" w:cs="Times New Roman"/>
        </w:rPr>
        <w:t xml:space="preserve">Посмотрите, </w:t>
      </w:r>
      <w:r>
        <w:rPr>
          <w:rFonts w:ascii="Times New Roman" w:hAnsi="Times New Roman" w:cs="Times New Roman"/>
        </w:rPr>
        <w:t>какой зайчик грустный, невеселый. Послушайте, что с ним произошло:</w:t>
      </w:r>
    </w:p>
    <w:p w:rsidR="004A3784" w:rsidRPr="004A3784" w:rsidRDefault="00ED7F98" w:rsidP="00ED7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4A3784" w:rsidRPr="004A3784">
        <w:rPr>
          <w:rFonts w:ascii="Times New Roman" w:hAnsi="Times New Roman" w:cs="Times New Roman"/>
        </w:rPr>
        <w:t>Зайку бросила хозяйка,</w:t>
      </w:r>
    </w:p>
    <w:p w:rsidR="004A3784" w:rsidRPr="004A3784" w:rsidRDefault="004A3784" w:rsidP="004A3784">
      <w:pPr>
        <w:rPr>
          <w:rFonts w:ascii="Times New Roman" w:hAnsi="Times New Roman" w:cs="Times New Roman"/>
        </w:rPr>
      </w:pPr>
      <w:r w:rsidRPr="004A3784">
        <w:rPr>
          <w:rFonts w:ascii="Times New Roman" w:hAnsi="Times New Roman" w:cs="Times New Roman"/>
        </w:rPr>
        <w:t>                       Под дождем остался зайка.</w:t>
      </w:r>
    </w:p>
    <w:p w:rsidR="004A3784" w:rsidRPr="004A3784" w:rsidRDefault="004A3784" w:rsidP="004A3784">
      <w:pPr>
        <w:rPr>
          <w:rFonts w:ascii="Times New Roman" w:hAnsi="Times New Roman" w:cs="Times New Roman"/>
        </w:rPr>
      </w:pPr>
      <w:r w:rsidRPr="004A3784">
        <w:rPr>
          <w:rFonts w:ascii="Times New Roman" w:hAnsi="Times New Roman" w:cs="Times New Roman"/>
        </w:rPr>
        <w:t>                       Со скамейки слезть не мог,</w:t>
      </w:r>
    </w:p>
    <w:p w:rsidR="004A3784" w:rsidRPr="004A3784" w:rsidRDefault="004A3784" w:rsidP="004A3784">
      <w:pPr>
        <w:rPr>
          <w:rFonts w:ascii="Times New Roman" w:hAnsi="Times New Roman" w:cs="Times New Roman"/>
        </w:rPr>
      </w:pPr>
      <w:r w:rsidRPr="004A3784">
        <w:rPr>
          <w:rFonts w:ascii="Times New Roman" w:hAnsi="Times New Roman" w:cs="Times New Roman"/>
        </w:rPr>
        <w:t>                       Весь до ниточки промок. (А. Барто )</w:t>
      </w:r>
    </w:p>
    <w:p w:rsidR="004A3784" w:rsidRPr="004A3784" w:rsidRDefault="004A3784" w:rsidP="004A3784">
      <w:pPr>
        <w:rPr>
          <w:rFonts w:ascii="Times New Roman" w:hAnsi="Times New Roman" w:cs="Times New Roman"/>
        </w:rPr>
      </w:pPr>
      <w:r w:rsidRPr="004A3784">
        <w:rPr>
          <w:rFonts w:ascii="Times New Roman" w:hAnsi="Times New Roman" w:cs="Times New Roman"/>
        </w:rPr>
        <w:t>Давайте его пожалеем, он весь дрожит.</w:t>
      </w:r>
    </w:p>
    <w:p w:rsidR="004A3784" w:rsidRPr="004A3784" w:rsidRDefault="004A3784" w:rsidP="004A3784">
      <w:pPr>
        <w:rPr>
          <w:rFonts w:ascii="Times New Roman" w:hAnsi="Times New Roman" w:cs="Times New Roman"/>
        </w:rPr>
      </w:pPr>
      <w:r w:rsidRPr="004A3784">
        <w:rPr>
          <w:rFonts w:ascii="Times New Roman" w:hAnsi="Times New Roman" w:cs="Times New Roman"/>
        </w:rPr>
        <w:t>Дети: Дети гладят зайку, жалеют его.</w:t>
      </w:r>
    </w:p>
    <w:p w:rsidR="004A3784" w:rsidRPr="004A3784" w:rsidRDefault="004A3784" w:rsidP="004A3784">
      <w:pPr>
        <w:rPr>
          <w:rFonts w:ascii="Times New Roman" w:hAnsi="Times New Roman" w:cs="Times New Roman"/>
        </w:rPr>
      </w:pPr>
      <w:r w:rsidRPr="004A3784">
        <w:rPr>
          <w:rFonts w:ascii="Times New Roman" w:hAnsi="Times New Roman" w:cs="Times New Roman"/>
        </w:rPr>
        <w:t xml:space="preserve">Воспитатель: Не плачь, зайка, ребята тебе </w:t>
      </w:r>
      <w:r w:rsidR="00ED7F98">
        <w:rPr>
          <w:rFonts w:ascii="Times New Roman" w:hAnsi="Times New Roman" w:cs="Times New Roman"/>
        </w:rPr>
        <w:t>помогут.</w:t>
      </w:r>
    </w:p>
    <w:p w:rsidR="004A3784" w:rsidRPr="004A3784" w:rsidRDefault="004A3784" w:rsidP="004A3784">
      <w:pPr>
        <w:rPr>
          <w:rFonts w:ascii="Times New Roman" w:hAnsi="Times New Roman" w:cs="Times New Roman"/>
        </w:rPr>
      </w:pPr>
      <w:r w:rsidRPr="004A3784">
        <w:rPr>
          <w:rFonts w:ascii="Times New Roman" w:hAnsi="Times New Roman" w:cs="Times New Roman"/>
        </w:rPr>
        <w:t>А что нужно сделать, чтобы спрятаться, укрыться от дождя? (Ответы детей)</w:t>
      </w:r>
    </w:p>
    <w:p w:rsidR="004A3784" w:rsidRDefault="00ED7F98" w:rsidP="004A3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4A3784" w:rsidRPr="004A3784">
        <w:rPr>
          <w:rFonts w:ascii="Times New Roman" w:hAnsi="Times New Roman" w:cs="Times New Roman"/>
        </w:rPr>
        <w:t>Правильно, нас защитит зонтик.</w:t>
      </w:r>
    </w:p>
    <w:p w:rsidR="00C569E7" w:rsidRPr="004A3784" w:rsidRDefault="00C569E7" w:rsidP="004A3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Физминутка «Зайка»</w:t>
      </w:r>
    </w:p>
    <w:p w:rsidR="004A3784" w:rsidRPr="004A3784" w:rsidRDefault="00C569E7" w:rsidP="00ED7F98">
      <w:pPr>
        <w:rPr>
          <w:rFonts w:ascii="Times New Roman" w:hAnsi="Times New Roman" w:cs="Times New Roman"/>
        </w:rPr>
      </w:pPr>
      <w:r>
        <w:rPr>
          <w:rFonts w:ascii="Helvetica" w:hAnsi="Helvetica"/>
          <w:color w:val="333333"/>
          <w:shd w:val="clear" w:color="auto" w:fill="FFFFFF"/>
        </w:rPr>
        <w:t>Зайка серенький сидит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И ушами шевелит. (поднять ладони над головой и махать, изображая ушки)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Вот так, вот так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Он ушами шевелит!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Зайке холодно сидеть,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Надо лапочки погреть. (потереть себя за предплечья)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Вот так, вот так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Надо лапочки погреть!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Зайке холодно стоять,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lastRenderedPageBreak/>
        <w:t>Надо зайке поскакать. (прыжки на месте)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Вот так, вот так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Надо зайке поскакать.</w:t>
      </w:r>
    </w:p>
    <w:p w:rsidR="00CE487D" w:rsidRPr="00CE487D" w:rsidRDefault="00C569E7" w:rsidP="00CE487D">
      <w:pPr>
        <w:rPr>
          <w:rStyle w:val="20"/>
          <w:rFonts w:eastAsiaTheme="minorEastAsia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</w:rPr>
        <w:t> Воспитатель: Зайке понравилось с нами играть</w:t>
      </w:r>
      <w:r w:rsidR="004A3784" w:rsidRPr="004A3784">
        <w:rPr>
          <w:rFonts w:ascii="Times New Roman" w:hAnsi="Times New Roman" w:cs="Times New Roman"/>
        </w:rPr>
        <w:t>! Давайте еще порадуем зайку и сделаем</w:t>
      </w:r>
      <w:r w:rsidR="00CE487D">
        <w:rPr>
          <w:rFonts w:ascii="Times New Roman" w:hAnsi="Times New Roman" w:cs="Times New Roman"/>
        </w:rPr>
        <w:t xml:space="preserve"> </w:t>
      </w:r>
      <w:r w:rsidR="004A3784" w:rsidRPr="004A3784">
        <w:rPr>
          <w:rFonts w:ascii="Times New Roman" w:hAnsi="Times New Roman" w:cs="Times New Roman"/>
        </w:rPr>
        <w:t xml:space="preserve">ему зонтик, чтобы он больше не промокал. </w:t>
      </w:r>
      <w:r w:rsidR="00CE487D">
        <w:rPr>
          <w:rFonts w:ascii="Times New Roman" w:hAnsi="Times New Roman" w:cs="Times New Roman"/>
        </w:rPr>
        <w:t>Дети проходят за столы.</w:t>
      </w:r>
      <w:r w:rsidR="00CE487D" w:rsidRPr="00CE487D">
        <w:rPr>
          <w:rStyle w:val="20"/>
          <w:rFonts w:ascii="Arial" w:eastAsiaTheme="minorEastAsia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CE487D" w:rsidRPr="00CE487D" w:rsidRDefault="00CE487D" w:rsidP="00CE48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E487D">
        <w:rPr>
          <w:rStyle w:val="a5"/>
          <w:color w:val="111111"/>
          <w:sz w:val="22"/>
          <w:szCs w:val="22"/>
          <w:bdr w:val="none" w:sz="0" w:space="0" w:color="auto" w:frame="1"/>
        </w:rPr>
        <w:t>Самостоятельная работа детей. </w:t>
      </w:r>
      <w:r w:rsidRPr="00CE487D">
        <w:rPr>
          <w:color w:val="111111"/>
          <w:sz w:val="22"/>
          <w:szCs w:val="22"/>
        </w:rPr>
        <w:t>(Воспитатель в процессе работы помогает детям; контролирует правильную осанку детей за столом).</w:t>
      </w:r>
    </w:p>
    <w:p w:rsidR="004A3784" w:rsidRDefault="004A3784" w:rsidP="00C569E7">
      <w:pPr>
        <w:rPr>
          <w:rFonts w:ascii="Times New Roman" w:hAnsi="Times New Roman" w:cs="Times New Roman"/>
        </w:rPr>
      </w:pPr>
    </w:p>
    <w:p w:rsidR="00CE487D" w:rsidRDefault="00CE487D" w:rsidP="00CE487D">
      <w:pPr>
        <w:pStyle w:val="colorred"/>
        <w:shd w:val="clear" w:color="auto" w:fill="FFFFFF"/>
        <w:spacing w:before="0" w:beforeAutospacing="0" w:after="105" w:afterAutospacing="0"/>
        <w:jc w:val="both"/>
        <w:rPr>
          <w:rFonts w:ascii="Verdana" w:hAnsi="Verdana"/>
          <w:b/>
          <w:bCs/>
          <w:color w:val="BA0303"/>
          <w:sz w:val="20"/>
          <w:szCs w:val="20"/>
        </w:rPr>
      </w:pPr>
      <w:r>
        <w:rPr>
          <w:rFonts w:ascii="Verdana" w:hAnsi="Verdana"/>
          <w:b/>
          <w:bCs/>
          <w:color w:val="BA0303"/>
          <w:sz w:val="20"/>
          <w:szCs w:val="20"/>
        </w:rPr>
        <w:t>Пальчиковая гимнастика «Тучка</w:t>
      </w:r>
      <w:r w:rsidR="00941BC0">
        <w:rPr>
          <w:rFonts w:ascii="Verdana" w:hAnsi="Verdana"/>
          <w:b/>
          <w:bCs/>
          <w:color w:val="BA0303"/>
          <w:sz w:val="20"/>
          <w:szCs w:val="20"/>
        </w:rPr>
        <w:t xml:space="preserve"> и солнышко</w:t>
      </w:r>
      <w:r>
        <w:rPr>
          <w:rFonts w:ascii="Verdana" w:hAnsi="Verdana"/>
          <w:b/>
          <w:bCs/>
          <w:color w:val="BA0303"/>
          <w:sz w:val="20"/>
          <w:szCs w:val="20"/>
        </w:rPr>
        <w:t>»</w:t>
      </w:r>
    </w:p>
    <w:p w:rsidR="00941BC0" w:rsidRPr="00941BC0" w:rsidRDefault="00941BC0" w:rsidP="00941BC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941BC0">
        <w:rPr>
          <w:color w:val="111111"/>
          <w:sz w:val="22"/>
          <w:szCs w:val="22"/>
        </w:rPr>
        <w:t>Тучка с солнышком опять (соединять пальчики поочередно с большим),</w:t>
      </w:r>
    </w:p>
    <w:p w:rsidR="00941BC0" w:rsidRPr="00941BC0" w:rsidRDefault="00941BC0" w:rsidP="00941BC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941BC0">
        <w:rPr>
          <w:color w:val="111111"/>
          <w:sz w:val="22"/>
          <w:szCs w:val="22"/>
        </w:rPr>
        <w:t>В прятки начали играть.</w:t>
      </w:r>
    </w:p>
    <w:p w:rsidR="00941BC0" w:rsidRPr="00941BC0" w:rsidRDefault="00941BC0" w:rsidP="00941BC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941BC0">
        <w:rPr>
          <w:color w:val="111111"/>
          <w:sz w:val="22"/>
          <w:szCs w:val="22"/>
        </w:rPr>
        <w:t>Только солнце спрячется (хлопок ладошками, затем кулачками),</w:t>
      </w:r>
    </w:p>
    <w:p w:rsidR="00941BC0" w:rsidRPr="00941BC0" w:rsidRDefault="00941BC0" w:rsidP="00941BC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941BC0">
        <w:rPr>
          <w:color w:val="111111"/>
          <w:sz w:val="22"/>
          <w:szCs w:val="22"/>
        </w:rPr>
        <w:t>Тучка вся расплачется.</w:t>
      </w:r>
    </w:p>
    <w:p w:rsidR="00941BC0" w:rsidRPr="00941BC0" w:rsidRDefault="00941BC0" w:rsidP="00941BC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941BC0">
        <w:rPr>
          <w:color w:val="111111"/>
          <w:sz w:val="22"/>
          <w:szCs w:val="22"/>
        </w:rPr>
        <w:t>А как солнышко найдется (хлопки: ладошка – кулачок),</w:t>
      </w:r>
    </w:p>
    <w:p w:rsidR="00941BC0" w:rsidRPr="00941BC0" w:rsidRDefault="00941BC0" w:rsidP="00941BC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941BC0">
        <w:rPr>
          <w:color w:val="111111"/>
          <w:sz w:val="22"/>
          <w:szCs w:val="22"/>
        </w:rPr>
        <w:t>Тучка весело смеется.</w:t>
      </w:r>
    </w:p>
    <w:p w:rsidR="00941BC0" w:rsidRPr="00941BC0" w:rsidRDefault="004A3784" w:rsidP="00941B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4A3784">
        <w:t> Воспитатель: </w:t>
      </w:r>
      <w:r w:rsidR="00CE487D">
        <w:t>Ребята, с</w:t>
      </w:r>
      <w:r w:rsidRPr="004A3784">
        <w:t>мотрите, зайчик повес</w:t>
      </w:r>
      <w:r w:rsidR="00941BC0">
        <w:t>елел, улыбается.</w:t>
      </w:r>
      <w:r w:rsidR="00941BC0">
        <w:rPr>
          <w:rFonts w:ascii="Arial" w:hAnsi="Arial" w:cs="Arial"/>
          <w:color w:val="111111"/>
          <w:sz w:val="27"/>
          <w:szCs w:val="27"/>
        </w:rPr>
        <w:t> </w:t>
      </w:r>
      <w:r w:rsidR="00941BC0" w:rsidRPr="00941BC0">
        <w:rPr>
          <w:color w:val="111111"/>
          <w:sz w:val="22"/>
          <w:szCs w:val="22"/>
        </w:rPr>
        <w:t xml:space="preserve">Какие вы молодцы! </w:t>
      </w:r>
    </w:p>
    <w:p w:rsidR="00941BC0" w:rsidRPr="00941BC0" w:rsidRDefault="00941BC0" w:rsidP="00941B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941BC0">
        <w:rPr>
          <w:color w:val="111111"/>
          <w:sz w:val="22"/>
          <w:szCs w:val="22"/>
        </w:rPr>
        <w:t>Зайчик благодарит детей за помощь!</w:t>
      </w:r>
    </w:p>
    <w:p w:rsidR="00941BC0" w:rsidRPr="00941BC0" w:rsidRDefault="00941BC0" w:rsidP="00941B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941BC0">
        <w:rPr>
          <w:i/>
          <w:iCs/>
          <w:color w:val="111111"/>
          <w:sz w:val="22"/>
          <w:szCs w:val="22"/>
          <w:bdr w:val="none" w:sz="0" w:space="0" w:color="auto" w:frame="1"/>
        </w:rPr>
        <w:t>В конце занятия воспитатель вместе с детьми проводит анализ проделанной работы и подводит итог занятия.</w:t>
      </w:r>
    </w:p>
    <w:p w:rsidR="00941BC0" w:rsidRPr="00941BC0" w:rsidRDefault="00941BC0" w:rsidP="00941B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941BC0">
        <w:rPr>
          <w:rStyle w:val="a5"/>
          <w:color w:val="111111"/>
          <w:sz w:val="22"/>
          <w:szCs w:val="22"/>
          <w:bdr w:val="none" w:sz="0" w:space="0" w:color="auto" w:frame="1"/>
        </w:rPr>
        <w:t>Воспитатель:</w:t>
      </w:r>
      <w:r w:rsidRPr="00941BC0">
        <w:rPr>
          <w:color w:val="111111"/>
          <w:sz w:val="22"/>
          <w:szCs w:val="22"/>
        </w:rPr>
        <w:t> Чем мы сегодня занимались? Что нового узнали? Было ли вам интересно? Все ли у нас получилось?</w:t>
      </w:r>
    </w:p>
    <w:p w:rsidR="00941BC0" w:rsidRPr="00941BC0" w:rsidRDefault="00941BC0" w:rsidP="00941BC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941BC0">
        <w:rPr>
          <w:color w:val="111111"/>
          <w:sz w:val="22"/>
          <w:szCs w:val="22"/>
        </w:rPr>
        <w:t>Выставка выполненных работ.</w:t>
      </w:r>
    </w:p>
    <w:p w:rsidR="00941BC0" w:rsidRPr="00941BC0" w:rsidRDefault="00941BC0" w:rsidP="00941B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941BC0">
        <w:rPr>
          <w:rStyle w:val="a5"/>
          <w:color w:val="111111"/>
          <w:sz w:val="22"/>
          <w:szCs w:val="22"/>
          <w:bdr w:val="none" w:sz="0" w:space="0" w:color="auto" w:frame="1"/>
        </w:rPr>
        <w:t>Уборка материала и рабочего места.</w:t>
      </w:r>
    </w:p>
    <w:p w:rsidR="004A3784" w:rsidRPr="00941BC0" w:rsidRDefault="004A3784" w:rsidP="004A3784">
      <w:pPr>
        <w:rPr>
          <w:rFonts w:ascii="Times New Roman" w:hAnsi="Times New Roman" w:cs="Times New Roman"/>
        </w:rPr>
      </w:pPr>
    </w:p>
    <w:p w:rsidR="00E86A6B" w:rsidRPr="00A47212" w:rsidRDefault="00E86A6B" w:rsidP="004A3784">
      <w:pPr>
        <w:rPr>
          <w:rFonts w:ascii="Times New Roman" w:hAnsi="Times New Roman" w:cs="Times New Roman"/>
        </w:rPr>
      </w:pPr>
    </w:p>
    <w:sectPr w:rsidR="00E86A6B" w:rsidRPr="00A47212" w:rsidSect="004A378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B0" w:rsidRDefault="000E78B0" w:rsidP="00433B25">
      <w:pPr>
        <w:spacing w:after="0" w:line="240" w:lineRule="auto"/>
      </w:pPr>
      <w:r>
        <w:separator/>
      </w:r>
    </w:p>
  </w:endnote>
  <w:endnote w:type="continuationSeparator" w:id="1">
    <w:p w:rsidR="000E78B0" w:rsidRDefault="000E78B0" w:rsidP="0043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B0" w:rsidRDefault="000E78B0" w:rsidP="00433B25">
      <w:pPr>
        <w:spacing w:after="0" w:line="240" w:lineRule="auto"/>
      </w:pPr>
      <w:r>
        <w:separator/>
      </w:r>
    </w:p>
  </w:footnote>
  <w:footnote w:type="continuationSeparator" w:id="1">
    <w:p w:rsidR="000E78B0" w:rsidRDefault="000E78B0" w:rsidP="0043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FC7"/>
    <w:multiLevelType w:val="hybridMultilevel"/>
    <w:tmpl w:val="DB5CF558"/>
    <w:lvl w:ilvl="0" w:tplc="CF52F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858"/>
    <w:rsid w:val="000E78B0"/>
    <w:rsid w:val="00116C01"/>
    <w:rsid w:val="001F36D2"/>
    <w:rsid w:val="00416B87"/>
    <w:rsid w:val="00433B25"/>
    <w:rsid w:val="004A3784"/>
    <w:rsid w:val="004C093C"/>
    <w:rsid w:val="0053683C"/>
    <w:rsid w:val="005D3B93"/>
    <w:rsid w:val="00617824"/>
    <w:rsid w:val="006E026A"/>
    <w:rsid w:val="00941BC0"/>
    <w:rsid w:val="00A47212"/>
    <w:rsid w:val="00A53191"/>
    <w:rsid w:val="00B66D08"/>
    <w:rsid w:val="00C569E7"/>
    <w:rsid w:val="00CB1A7C"/>
    <w:rsid w:val="00CE487D"/>
    <w:rsid w:val="00DE3858"/>
    <w:rsid w:val="00DF7E1B"/>
    <w:rsid w:val="00E86A6B"/>
    <w:rsid w:val="00E92F0A"/>
    <w:rsid w:val="00ED7F98"/>
    <w:rsid w:val="00F762D6"/>
    <w:rsid w:val="00F7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01"/>
  </w:style>
  <w:style w:type="paragraph" w:styleId="1">
    <w:name w:val="heading 1"/>
    <w:basedOn w:val="a"/>
    <w:link w:val="10"/>
    <w:uiPriority w:val="9"/>
    <w:qFormat/>
    <w:rsid w:val="00DE3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3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E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next w:val="a"/>
    <w:link w:val="50"/>
    <w:uiPriority w:val="9"/>
    <w:unhideWhenUsed/>
    <w:qFormat/>
    <w:rsid w:val="00A47212"/>
    <w:pPr>
      <w:keepNext/>
      <w:keepLines/>
      <w:spacing w:after="12" w:line="250" w:lineRule="auto"/>
      <w:ind w:left="286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next w:val="a"/>
    <w:link w:val="60"/>
    <w:uiPriority w:val="9"/>
    <w:unhideWhenUsed/>
    <w:qFormat/>
    <w:rsid w:val="00A47212"/>
    <w:pPr>
      <w:keepNext/>
      <w:keepLines/>
      <w:spacing w:after="12" w:line="250" w:lineRule="auto"/>
      <w:ind w:left="286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8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DE38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DE38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DE38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E3858"/>
    <w:rPr>
      <w:color w:val="0000FF"/>
      <w:u w:val="single"/>
    </w:rPr>
  </w:style>
  <w:style w:type="character" w:customStyle="1" w:styleId="mymessages">
    <w:name w:val="my_messages"/>
    <w:basedOn w:val="a0"/>
    <w:rsid w:val="00DE3858"/>
  </w:style>
  <w:style w:type="paragraph" w:customStyle="1" w:styleId="headline">
    <w:name w:val="headline"/>
    <w:basedOn w:val="a"/>
    <w:rsid w:val="00DE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E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38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85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4721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60">
    <w:name w:val="Заголовок 6 Знак"/>
    <w:basedOn w:val="a0"/>
    <w:link w:val="6"/>
    <w:uiPriority w:val="9"/>
    <w:rsid w:val="00A4721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472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A47212"/>
    <w:pPr>
      <w:tabs>
        <w:tab w:val="center" w:pos="4677"/>
        <w:tab w:val="right" w:pos="9355"/>
      </w:tabs>
      <w:spacing w:after="0" w:line="240" w:lineRule="auto"/>
      <w:ind w:left="19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A47212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No Spacing"/>
    <w:link w:val="ab"/>
    <w:uiPriority w:val="1"/>
    <w:qFormat/>
    <w:rsid w:val="00A47212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link w:val="aa"/>
    <w:uiPriority w:val="1"/>
    <w:rsid w:val="00A47212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A47212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47212"/>
    <w:rPr>
      <w:lang w:eastAsia="en-US"/>
    </w:rPr>
  </w:style>
  <w:style w:type="table" w:styleId="ae">
    <w:name w:val="Table Grid"/>
    <w:basedOn w:val="a1"/>
    <w:rsid w:val="00A472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A47212"/>
    <w:rPr>
      <w:i/>
      <w:iCs/>
    </w:rPr>
  </w:style>
  <w:style w:type="character" w:customStyle="1" w:styleId="c10">
    <w:name w:val="c10"/>
    <w:basedOn w:val="a0"/>
    <w:rsid w:val="00A47212"/>
  </w:style>
  <w:style w:type="character" w:customStyle="1" w:styleId="c4">
    <w:name w:val="c4"/>
    <w:basedOn w:val="a0"/>
    <w:rsid w:val="00A47212"/>
  </w:style>
  <w:style w:type="character" w:customStyle="1" w:styleId="apple-converted-space">
    <w:name w:val="apple-converted-space"/>
    <w:basedOn w:val="a0"/>
    <w:rsid w:val="00A47212"/>
  </w:style>
  <w:style w:type="paragraph" w:styleId="af0">
    <w:name w:val="List Paragraph"/>
    <w:basedOn w:val="a"/>
    <w:uiPriority w:val="34"/>
    <w:qFormat/>
    <w:rsid w:val="00A472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b">
    <w:name w:val="tb"/>
    <w:basedOn w:val="a"/>
    <w:rsid w:val="00A4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212"/>
  </w:style>
  <w:style w:type="paragraph" w:customStyle="1" w:styleId="colorred">
    <w:name w:val="colorred"/>
    <w:basedOn w:val="a"/>
    <w:rsid w:val="00CE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177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77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3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8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2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3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0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417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7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101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435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6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1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92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98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3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346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79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2021-10-31T18:24:00Z</dcterms:created>
  <dcterms:modified xsi:type="dcterms:W3CDTF">2021-10-31T18:24:00Z</dcterms:modified>
</cp:coreProperties>
</file>