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14" w:rsidRDefault="00880214" w:rsidP="00D715D6">
      <w:pPr>
        <w:spacing w:line="360" w:lineRule="auto"/>
        <w:ind w:firstLine="567"/>
        <w:jc w:val="center"/>
        <w:textAlignment w:val="top"/>
        <w:outlineLvl w:val="0"/>
        <w:rPr>
          <w:b/>
          <w:bCs/>
          <w:sz w:val="28"/>
          <w:szCs w:val="28"/>
        </w:rPr>
      </w:pPr>
      <w:r w:rsidRPr="007C4061">
        <w:rPr>
          <w:b/>
          <w:bCs/>
          <w:sz w:val="28"/>
          <w:szCs w:val="28"/>
        </w:rPr>
        <w:t>Активизация познавательной деятельности обучающихся путём применения современных образовательных технологий</w:t>
      </w:r>
    </w:p>
    <w:p w:rsidR="00880214" w:rsidRPr="007C4061" w:rsidRDefault="00880214" w:rsidP="00D715D6">
      <w:pPr>
        <w:spacing w:line="360" w:lineRule="auto"/>
        <w:ind w:firstLine="567"/>
        <w:jc w:val="center"/>
        <w:textAlignment w:val="top"/>
        <w:outlineLvl w:val="0"/>
        <w:rPr>
          <w:rFonts w:eastAsia="Calibri"/>
          <w:b/>
          <w:sz w:val="28"/>
          <w:szCs w:val="28"/>
        </w:rPr>
      </w:pPr>
    </w:p>
    <w:p w:rsidR="00880214" w:rsidRDefault="00880214" w:rsidP="0023078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5678E">
        <w:rPr>
          <w:color w:val="000000"/>
          <w:sz w:val="28"/>
          <w:szCs w:val="28"/>
        </w:rPr>
        <w:t xml:space="preserve">В статье </w:t>
      </w:r>
      <w:r w:rsidRPr="0065678E">
        <w:rPr>
          <w:rFonts w:eastAsiaTheme="minorEastAsia"/>
          <w:sz w:val="28"/>
          <w:szCs w:val="28"/>
        </w:rPr>
        <w:t>представлены</w:t>
      </w:r>
      <w:r w:rsidRPr="0065678E">
        <w:rPr>
          <w:color w:val="000000"/>
          <w:sz w:val="28"/>
          <w:szCs w:val="28"/>
        </w:rPr>
        <w:t xml:space="preserve"> теоретические</w:t>
      </w:r>
      <w:r>
        <w:rPr>
          <w:color w:val="000000"/>
          <w:sz w:val="28"/>
          <w:szCs w:val="28"/>
        </w:rPr>
        <w:t xml:space="preserve"> основы</w:t>
      </w:r>
      <w:r w:rsidRPr="006567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практические способы активизации познавательной деятельности обучающихся на примере нетрадиционн</w:t>
      </w:r>
      <w:r w:rsidR="0023078C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форм</w:t>
      </w:r>
      <w:r w:rsidR="0023078C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проведения уроков в начальных классах</w:t>
      </w:r>
      <w:r w:rsidR="0023078C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урок-исследование.   Описываются структурные компоненты урока-исследования на примере фрагментов урока математики в 4 классе</w:t>
      </w:r>
      <w:r w:rsidR="00CB214A">
        <w:rPr>
          <w:color w:val="000000"/>
          <w:sz w:val="28"/>
          <w:szCs w:val="28"/>
        </w:rPr>
        <w:t xml:space="preserve">. </w:t>
      </w:r>
    </w:p>
    <w:p w:rsidR="00880214" w:rsidRDefault="00880214" w:rsidP="00D715D6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rStyle w:val="c0"/>
          <w:rFonts w:eastAsia="DejaVu Sans"/>
          <w:color w:val="000000"/>
          <w:sz w:val="28"/>
          <w:szCs w:val="28"/>
        </w:rPr>
        <w:t>Основная задача современной школы – вовлечение учащихся в активный процесс познания мира и себя в мире. Именно самостоятельность и активность выступают сегодня ключевыми показателями успешности образования.</w:t>
      </w:r>
      <w:r w:rsidRPr="007C4061">
        <w:rPr>
          <w:bCs/>
          <w:color w:val="000000"/>
          <w:sz w:val="28"/>
          <w:szCs w:val="28"/>
        </w:rPr>
        <w:t xml:space="preserve"> </w:t>
      </w:r>
      <w:r w:rsidRPr="0060749F">
        <w:rPr>
          <w:bCs/>
          <w:color w:val="000000"/>
          <w:sz w:val="28"/>
          <w:szCs w:val="28"/>
        </w:rPr>
        <w:t xml:space="preserve">Для решения поставленной ФГОС задачи  развития УУД </w:t>
      </w:r>
      <w:r>
        <w:rPr>
          <w:bCs/>
          <w:color w:val="000000"/>
          <w:sz w:val="28"/>
          <w:szCs w:val="28"/>
        </w:rPr>
        <w:t>наиболее</w:t>
      </w:r>
      <w:r w:rsidRPr="0060749F">
        <w:rPr>
          <w:bCs/>
          <w:color w:val="000000"/>
          <w:sz w:val="28"/>
          <w:szCs w:val="28"/>
        </w:rPr>
        <w:t xml:space="preserve"> эффективн</w:t>
      </w:r>
      <w:r w:rsidR="00814AD0">
        <w:rPr>
          <w:bCs/>
          <w:color w:val="000000"/>
          <w:sz w:val="28"/>
          <w:szCs w:val="28"/>
        </w:rPr>
        <w:t>ым</w:t>
      </w:r>
      <w:r>
        <w:rPr>
          <w:bCs/>
          <w:color w:val="000000"/>
          <w:sz w:val="28"/>
          <w:szCs w:val="28"/>
        </w:rPr>
        <w:t>, на наш взгляд,</w:t>
      </w:r>
      <w:r w:rsidRPr="0060749F">
        <w:rPr>
          <w:bCs/>
          <w:color w:val="000000"/>
          <w:sz w:val="28"/>
          <w:szCs w:val="28"/>
        </w:rPr>
        <w:t xml:space="preserve"> явля</w:t>
      </w:r>
      <w:r w:rsidR="00814AD0">
        <w:rPr>
          <w:bCs/>
          <w:color w:val="000000"/>
          <w:sz w:val="28"/>
          <w:szCs w:val="28"/>
        </w:rPr>
        <w:t>е</w:t>
      </w:r>
      <w:r w:rsidRPr="0060749F">
        <w:rPr>
          <w:bCs/>
          <w:color w:val="000000"/>
          <w:sz w:val="28"/>
          <w:szCs w:val="28"/>
        </w:rPr>
        <w:t>тся применение проблемно-исследовательского метода.</w:t>
      </w:r>
    </w:p>
    <w:p w:rsidR="00880214" w:rsidRDefault="00880214" w:rsidP="004B2A83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814AD0">
        <w:rPr>
          <w:bCs/>
          <w:color w:val="000000"/>
          <w:sz w:val="28"/>
          <w:szCs w:val="28"/>
        </w:rPr>
        <w:t xml:space="preserve">Рассмотрим </w:t>
      </w:r>
      <w:r w:rsidR="00814AD0" w:rsidRPr="00814AD0">
        <w:rPr>
          <w:bCs/>
          <w:color w:val="000000"/>
          <w:sz w:val="28"/>
          <w:szCs w:val="28"/>
        </w:rPr>
        <w:t xml:space="preserve">особенности </w:t>
      </w:r>
      <w:r w:rsidR="0023078C">
        <w:rPr>
          <w:bCs/>
          <w:color w:val="000000"/>
          <w:sz w:val="28"/>
          <w:szCs w:val="28"/>
        </w:rPr>
        <w:t>исследовательской</w:t>
      </w:r>
      <w:r w:rsidRPr="00814AD0">
        <w:rPr>
          <w:bCs/>
          <w:color w:val="000000"/>
          <w:sz w:val="28"/>
          <w:szCs w:val="28"/>
        </w:rPr>
        <w:t xml:space="preserve"> технологи</w:t>
      </w:r>
      <w:r w:rsidR="0023078C">
        <w:rPr>
          <w:bCs/>
          <w:color w:val="000000"/>
          <w:sz w:val="28"/>
          <w:szCs w:val="28"/>
        </w:rPr>
        <w:t>и</w:t>
      </w:r>
      <w:r w:rsidRPr="00814AD0">
        <w:rPr>
          <w:bCs/>
          <w:color w:val="000000"/>
          <w:sz w:val="28"/>
          <w:szCs w:val="28"/>
        </w:rPr>
        <w:t xml:space="preserve"> на примере проведённых уроков.</w:t>
      </w:r>
    </w:p>
    <w:p w:rsidR="00880214" w:rsidRDefault="00880214" w:rsidP="00D715D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E738C5">
        <w:rPr>
          <w:bCs/>
          <w:sz w:val="28"/>
          <w:szCs w:val="28"/>
        </w:rPr>
        <w:t>Урок-исследование в начальных классах</w:t>
      </w:r>
      <w:r w:rsidRPr="00451B55">
        <w:rPr>
          <w:b/>
          <w:bCs/>
          <w:sz w:val="28"/>
          <w:szCs w:val="28"/>
        </w:rPr>
        <w:t xml:space="preserve">  </w:t>
      </w:r>
      <w:r w:rsidRPr="00451B55">
        <w:rPr>
          <w:bCs/>
          <w:sz w:val="28"/>
          <w:szCs w:val="28"/>
        </w:rPr>
        <w:t>включает следующие структу</w:t>
      </w:r>
      <w:r>
        <w:rPr>
          <w:bCs/>
          <w:sz w:val="28"/>
          <w:szCs w:val="28"/>
        </w:rPr>
        <w:t>рные компоненты,</w:t>
      </w:r>
      <w:r w:rsidRPr="00451B55">
        <w:rPr>
          <w:bCs/>
          <w:sz w:val="28"/>
          <w:szCs w:val="28"/>
        </w:rPr>
        <w:t xml:space="preserve"> которые одновременно становятся этапами урока: </w:t>
      </w:r>
    </w:p>
    <w:p w:rsidR="00880214" w:rsidRPr="00A55B07" w:rsidRDefault="00D57D2F" w:rsidP="00D715D6">
      <w:pPr>
        <w:pStyle w:val="a5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880214" w:rsidRPr="00A55B0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880214" w:rsidRPr="00A55B07">
        <w:rPr>
          <w:rFonts w:ascii="Times New Roman" w:hAnsi="Times New Roman" w:cs="Times New Roman"/>
          <w:i/>
          <w:sz w:val="28"/>
          <w:szCs w:val="28"/>
        </w:rPr>
        <w:t>. Мотивация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0214">
        <w:rPr>
          <w:rFonts w:ascii="Times New Roman" w:hAnsi="Times New Roman" w:cs="Times New Roman"/>
          <w:sz w:val="28"/>
          <w:szCs w:val="28"/>
        </w:rPr>
        <w:t xml:space="preserve">(создание </w:t>
      </w:r>
      <w:r w:rsidR="00880214" w:rsidRPr="00A55B07">
        <w:rPr>
          <w:rFonts w:ascii="Times New Roman" w:hAnsi="Times New Roman" w:cs="Times New Roman"/>
          <w:sz w:val="28"/>
          <w:szCs w:val="28"/>
        </w:rPr>
        <w:t>проблемной ситуации, обеспечивающей возникновение проблемы и предположений, на основе которых формулируется гипотеза)</w:t>
      </w:r>
      <w:r w:rsidR="004B2A83">
        <w:rPr>
          <w:rFonts w:ascii="Times New Roman" w:hAnsi="Times New Roman" w:cs="Times New Roman"/>
          <w:sz w:val="28"/>
          <w:szCs w:val="28"/>
        </w:rPr>
        <w:t>.</w:t>
      </w:r>
    </w:p>
    <w:p w:rsidR="00880214" w:rsidRPr="00A55B07" w:rsidRDefault="00880214" w:rsidP="00D715D6">
      <w:pPr>
        <w:pStyle w:val="a5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B07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A55B07">
        <w:rPr>
          <w:rFonts w:ascii="Times New Roman" w:hAnsi="Times New Roman" w:cs="Times New Roman"/>
          <w:i/>
          <w:sz w:val="28"/>
          <w:szCs w:val="28"/>
        </w:rPr>
        <w:t>. Исследование</w:t>
      </w:r>
      <w:r w:rsidRPr="00A55B07">
        <w:rPr>
          <w:rFonts w:ascii="Times New Roman" w:hAnsi="Times New Roman" w:cs="Times New Roman"/>
          <w:sz w:val="28"/>
          <w:szCs w:val="28"/>
        </w:rPr>
        <w:t xml:space="preserve"> (поиск решения проблемы, фактов для обоснования или опровержения гипотезы)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214" w:rsidRPr="00A55B07" w:rsidRDefault="00880214" w:rsidP="00D715D6">
      <w:pPr>
        <w:pStyle w:val="a5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B07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A55B07">
        <w:rPr>
          <w:rFonts w:ascii="Times New Roman" w:hAnsi="Times New Roman" w:cs="Times New Roman"/>
          <w:i/>
          <w:sz w:val="28"/>
          <w:szCs w:val="28"/>
        </w:rPr>
        <w:t>. Обмен информацией</w:t>
      </w:r>
      <w:r w:rsidRPr="00A55B07">
        <w:rPr>
          <w:rFonts w:ascii="Times New Roman" w:hAnsi="Times New Roman" w:cs="Times New Roman"/>
          <w:sz w:val="28"/>
          <w:szCs w:val="28"/>
        </w:rPr>
        <w:t xml:space="preserve"> (изложение результатов исследования)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214" w:rsidRPr="00A55B07" w:rsidRDefault="00880214" w:rsidP="00D715D6">
      <w:pPr>
        <w:pStyle w:val="a5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B07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A55B07">
        <w:rPr>
          <w:rFonts w:ascii="Times New Roman" w:hAnsi="Times New Roman" w:cs="Times New Roman"/>
          <w:i/>
          <w:sz w:val="28"/>
          <w:szCs w:val="28"/>
        </w:rPr>
        <w:t>. Организация информации</w:t>
      </w:r>
      <w:r w:rsidRPr="00A55B07">
        <w:rPr>
          <w:rFonts w:ascii="Times New Roman" w:hAnsi="Times New Roman" w:cs="Times New Roman"/>
          <w:sz w:val="28"/>
          <w:szCs w:val="28"/>
        </w:rPr>
        <w:t xml:space="preserve"> (сортировка или классификация полученных в результате исследования фактов)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214" w:rsidRPr="00A55B07" w:rsidRDefault="00880214" w:rsidP="00D715D6">
      <w:pPr>
        <w:pStyle w:val="a5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B07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A55B0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5B07">
        <w:rPr>
          <w:rFonts w:ascii="Times New Roman" w:hAnsi="Times New Roman" w:cs="Times New Roman"/>
          <w:i/>
          <w:sz w:val="28"/>
          <w:szCs w:val="28"/>
        </w:rPr>
        <w:t>Связывание информации</w:t>
      </w:r>
      <w:r w:rsidRPr="00A55B07">
        <w:rPr>
          <w:rFonts w:ascii="Times New Roman" w:hAnsi="Times New Roman" w:cs="Times New Roman"/>
          <w:sz w:val="28"/>
          <w:szCs w:val="28"/>
        </w:rPr>
        <w:t xml:space="preserve"> (открытие и формулирование нового знания: принципа, идеи, обобщения)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214" w:rsidRPr="00A55B07" w:rsidRDefault="00880214" w:rsidP="00D715D6">
      <w:pPr>
        <w:pStyle w:val="a5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B07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A55B07">
        <w:rPr>
          <w:rFonts w:ascii="Times New Roman" w:hAnsi="Times New Roman" w:cs="Times New Roman"/>
          <w:i/>
          <w:sz w:val="28"/>
          <w:szCs w:val="28"/>
        </w:rPr>
        <w:t>. Подведение итогов, рефлексия</w:t>
      </w:r>
      <w:r w:rsidRPr="00A55B07">
        <w:rPr>
          <w:rFonts w:ascii="Times New Roman" w:hAnsi="Times New Roman" w:cs="Times New Roman"/>
          <w:sz w:val="28"/>
          <w:szCs w:val="28"/>
        </w:rPr>
        <w:t xml:space="preserve"> (оценивание того, в какой мере достигнуто решение проблемы, обсуждение перспективы дальнейшей работы)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214" w:rsidRPr="00772A6E" w:rsidRDefault="00880214" w:rsidP="00D715D6">
      <w:pPr>
        <w:pStyle w:val="a5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B07"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Pr="00A55B07">
        <w:rPr>
          <w:rFonts w:ascii="Times New Roman" w:hAnsi="Times New Roman" w:cs="Times New Roman"/>
          <w:i/>
          <w:sz w:val="28"/>
          <w:szCs w:val="28"/>
        </w:rPr>
        <w:t>. Применение</w:t>
      </w:r>
      <w:r w:rsidRPr="00A55B07">
        <w:rPr>
          <w:rFonts w:ascii="Times New Roman" w:hAnsi="Times New Roman" w:cs="Times New Roman"/>
          <w:sz w:val="28"/>
          <w:szCs w:val="28"/>
        </w:rPr>
        <w:t xml:space="preserve"> (использование приобретённого нового знания в новых условиях для достижения подлинного понимания открытия</w:t>
      </w:r>
      <w:proofErr w:type="gramStart"/>
      <w:r w:rsidRPr="00A55B07">
        <w:rPr>
          <w:rFonts w:ascii="Times New Roman" w:hAnsi="Times New Roman" w:cs="Times New Roman"/>
          <w:sz w:val="28"/>
          <w:szCs w:val="28"/>
        </w:rPr>
        <w:t>)</w:t>
      </w:r>
      <w:r w:rsidR="00D57D2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203F6">
        <w:rPr>
          <w:rFonts w:ascii="Times New Roman" w:hAnsi="Times New Roman" w:cs="Times New Roman"/>
          <w:sz w:val="28"/>
          <w:szCs w:val="28"/>
        </w:rPr>
        <w:t>.</w:t>
      </w:r>
      <w:r w:rsidR="00D57D2F">
        <w:rPr>
          <w:rFonts w:ascii="Times New Roman" w:hAnsi="Times New Roman" w:cs="Times New Roman"/>
          <w:sz w:val="28"/>
          <w:szCs w:val="28"/>
        </w:rPr>
        <w:t xml:space="preserve"> </w:t>
      </w:r>
      <w:r w:rsidR="00230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214" w:rsidRDefault="00880214" w:rsidP="00D715D6">
      <w:pPr>
        <w:spacing w:line="360" w:lineRule="auto"/>
        <w:ind w:firstLine="567"/>
        <w:jc w:val="both"/>
        <w:rPr>
          <w:sz w:val="28"/>
          <w:szCs w:val="28"/>
        </w:rPr>
      </w:pPr>
      <w:r w:rsidRPr="00F35240">
        <w:rPr>
          <w:sz w:val="28"/>
          <w:szCs w:val="28"/>
        </w:rPr>
        <w:lastRenderedPageBreak/>
        <w:t>Отличительной чертой урока - исследования является целостность, т. е. связ</w:t>
      </w:r>
      <w:r>
        <w:rPr>
          <w:sz w:val="28"/>
          <w:szCs w:val="28"/>
        </w:rPr>
        <w:t>ан</w:t>
      </w:r>
      <w:r w:rsidRPr="00F35240">
        <w:rPr>
          <w:sz w:val="28"/>
          <w:szCs w:val="28"/>
        </w:rPr>
        <w:t>ность всех его этапов и их подчинённость одной функции – открытию или доказательству какого-то нового знания, идее урока.</w:t>
      </w:r>
      <w:r>
        <w:rPr>
          <w:sz w:val="28"/>
          <w:szCs w:val="28"/>
        </w:rPr>
        <w:t xml:space="preserve"> </w:t>
      </w:r>
    </w:p>
    <w:p w:rsidR="00880214" w:rsidRPr="003D138C" w:rsidRDefault="00880214" w:rsidP="004B2A8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D138C">
        <w:rPr>
          <w:sz w:val="28"/>
          <w:szCs w:val="28"/>
        </w:rPr>
        <w:t>Сначала следует найти предмет учебного исследования. Дети должны ясно представлять, что они будут исследовать, что будут искать.</w:t>
      </w:r>
      <w:r>
        <w:rPr>
          <w:sz w:val="28"/>
          <w:szCs w:val="28"/>
        </w:rPr>
        <w:t xml:space="preserve"> </w:t>
      </w:r>
    </w:p>
    <w:p w:rsidR="00880214" w:rsidRPr="00F35240" w:rsidRDefault="00880214" w:rsidP="00D715D6">
      <w:pPr>
        <w:pStyle w:val="a4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D931B3">
        <w:rPr>
          <w:rFonts w:eastAsia="Calibri"/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</w:rPr>
        <w:t xml:space="preserve">. </w:t>
      </w:r>
      <w:r w:rsidRPr="00F35240">
        <w:rPr>
          <w:color w:val="000000"/>
          <w:sz w:val="28"/>
          <w:szCs w:val="28"/>
        </w:rPr>
        <w:t xml:space="preserve"> </w:t>
      </w:r>
      <w:r w:rsidRPr="00D931B3">
        <w:rPr>
          <w:b/>
          <w:color w:val="000000"/>
          <w:sz w:val="28"/>
          <w:szCs w:val="28"/>
        </w:rPr>
        <w:t>Мотивация.</w:t>
      </w:r>
      <w:r w:rsidRPr="00F35240">
        <w:rPr>
          <w:color w:val="000000"/>
          <w:sz w:val="28"/>
          <w:szCs w:val="28"/>
        </w:rPr>
        <w:t xml:space="preserve">  Самым первым и важным  этапом урока – исследования является этап мотивации, сущность которого заключается в  создании  проблемной ситуации,  обеспечивающей возникновение у детей вопросов и гипотез в отношении неизвестного, которое  и должно быть раскрыто в результате дальнейшего  активного поиска, предпринятого детьми</w:t>
      </w:r>
      <w:r w:rsidRPr="005C3D8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                  </w:t>
      </w:r>
    </w:p>
    <w:p w:rsidR="00880214" w:rsidRPr="00451B55" w:rsidRDefault="00880214" w:rsidP="00D715D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Существует ряд способов создания мотивации. В качестве примера можно привести фрагмент урока-исследования, проведённого в 4 классе по теме «Движение в противоположных направлениях».</w:t>
      </w:r>
    </w:p>
    <w:p w:rsidR="006D47B5" w:rsidRDefault="00880214" w:rsidP="00CD1D6F">
      <w:pPr>
        <w:spacing w:line="360" w:lineRule="auto"/>
        <w:ind w:firstLine="567"/>
        <w:jc w:val="both"/>
      </w:pPr>
      <w:r>
        <w:rPr>
          <w:sz w:val="28"/>
          <w:szCs w:val="28"/>
        </w:rPr>
        <w:t xml:space="preserve"> </w:t>
      </w:r>
      <w:r w:rsidRPr="003D138C">
        <w:rPr>
          <w:sz w:val="28"/>
          <w:szCs w:val="28"/>
        </w:rPr>
        <w:t>На этапе актуализации знаний детям предлагается математический диктант</w:t>
      </w:r>
      <w:r w:rsidR="00CD1D6F">
        <w:rPr>
          <w:sz w:val="28"/>
          <w:szCs w:val="28"/>
        </w:rPr>
        <w:t xml:space="preserve">. </w:t>
      </w:r>
    </w:p>
    <w:p w:rsidR="00CD1D6F" w:rsidRDefault="00880214" w:rsidP="00D715D6">
      <w:pPr>
        <w:spacing w:line="360" w:lineRule="auto"/>
        <w:ind w:firstLine="567"/>
        <w:jc w:val="both"/>
        <w:rPr>
          <w:sz w:val="28"/>
          <w:szCs w:val="28"/>
        </w:rPr>
      </w:pPr>
      <w:r w:rsidRPr="00BC0532">
        <w:rPr>
          <w:sz w:val="28"/>
          <w:szCs w:val="28"/>
        </w:rPr>
        <w:t>В ответах математического диктанта зашифр</w:t>
      </w:r>
      <w:r>
        <w:rPr>
          <w:sz w:val="28"/>
          <w:szCs w:val="28"/>
        </w:rPr>
        <w:t>овано слово, расшифровав которое дети узнают, что предметом исследования будет движение объектов. Далее обучающиеся рассматривают</w:t>
      </w:r>
      <w:r w:rsidRPr="00626C02">
        <w:rPr>
          <w:sz w:val="28"/>
          <w:szCs w:val="28"/>
        </w:rPr>
        <w:t xml:space="preserve"> графические модели</w:t>
      </w:r>
      <w:r>
        <w:rPr>
          <w:sz w:val="28"/>
          <w:szCs w:val="28"/>
        </w:rPr>
        <w:t xml:space="preserve"> и дают характеристику</w:t>
      </w:r>
      <w:r w:rsidRPr="00083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изученных видов движения. </w:t>
      </w:r>
    </w:p>
    <w:p w:rsidR="00CD1D6F" w:rsidRDefault="00CD1D6F" w:rsidP="00CD1D6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-Выполним задание, которое поможет сформулировать тему нашего урока. </w:t>
      </w:r>
    </w:p>
    <w:p w:rsidR="004B2A83" w:rsidRDefault="004B2A83" w:rsidP="00CD1D6F">
      <w:pPr>
        <w:spacing w:line="360" w:lineRule="auto"/>
        <w:ind w:firstLine="567"/>
        <w:jc w:val="right"/>
        <w:rPr>
          <w:sz w:val="28"/>
          <w:szCs w:val="28"/>
        </w:rPr>
      </w:pPr>
    </w:p>
    <w:p w:rsidR="004B2A83" w:rsidRDefault="004B2A83" w:rsidP="00CD1D6F">
      <w:pPr>
        <w:spacing w:line="360" w:lineRule="auto"/>
        <w:ind w:firstLine="567"/>
        <w:jc w:val="right"/>
        <w:rPr>
          <w:sz w:val="28"/>
          <w:szCs w:val="28"/>
        </w:rPr>
      </w:pPr>
    </w:p>
    <w:p w:rsidR="00246F0A" w:rsidRPr="00246F0A" w:rsidRDefault="00246F0A" w:rsidP="00246F0A">
      <w:pPr>
        <w:spacing w:line="360" w:lineRule="auto"/>
        <w:ind w:firstLine="567"/>
        <w:rPr>
          <w:sz w:val="28"/>
          <w:szCs w:val="28"/>
        </w:rPr>
      </w:pPr>
      <w:r w:rsidRPr="004B2A83">
        <w:rPr>
          <w:i/>
          <w:sz w:val="28"/>
          <w:szCs w:val="28"/>
        </w:rPr>
        <w:t>Графические модели одновременного движения</w:t>
      </w:r>
      <w:r>
        <w:rPr>
          <w:i/>
          <w:sz w:val="28"/>
          <w:szCs w:val="28"/>
        </w:rPr>
        <w:t xml:space="preserve">                                        </w:t>
      </w:r>
      <w:r w:rsidRPr="00246F0A">
        <w:rPr>
          <w:sz w:val="28"/>
          <w:szCs w:val="28"/>
        </w:rPr>
        <w:t>Рис. 1</w:t>
      </w:r>
    </w:p>
    <w:p w:rsidR="004B2A83" w:rsidRDefault="00F9765B" w:rsidP="00246F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30.75pt;margin-top:82.65pt;width:108.75pt;height:67.75pt;z-index:251660288"/>
        </w:pict>
      </w:r>
      <w:r w:rsidR="00246F0A" w:rsidRPr="00246F0A">
        <w:rPr>
          <w:noProof/>
          <w:sz w:val="28"/>
          <w:szCs w:val="28"/>
        </w:rPr>
        <w:drawing>
          <wp:inline distT="0" distB="0" distL="0" distR="0">
            <wp:extent cx="3051048" cy="19202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723" t="11944" r="4995" b="13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048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1D6F" w:rsidRPr="006B2423" w:rsidRDefault="00CD1D6F" w:rsidP="00CD1D6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C02">
        <w:rPr>
          <w:sz w:val="28"/>
          <w:szCs w:val="28"/>
        </w:rPr>
        <w:t xml:space="preserve">Рассмотрите графические модели </w:t>
      </w:r>
      <w:r>
        <w:rPr>
          <w:sz w:val="28"/>
          <w:szCs w:val="28"/>
        </w:rPr>
        <w:t xml:space="preserve">                                                             </w:t>
      </w:r>
    </w:p>
    <w:p w:rsidR="00CD1D6F" w:rsidRDefault="00CD1D6F" w:rsidP="00CD1D6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- Какие виды движения вы знаете?</w:t>
      </w:r>
    </w:p>
    <w:p w:rsidR="00CD1D6F" w:rsidRDefault="00CD1D6F" w:rsidP="00CD1D6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Какой из видов движения отсутствует? </w:t>
      </w:r>
    </w:p>
    <w:p w:rsidR="00CD1D6F" w:rsidRPr="00CD1D6F" w:rsidRDefault="00CD1D6F" w:rsidP="00CD1D6F">
      <w:pPr>
        <w:spacing w:line="36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</w:t>
      </w:r>
      <w:r w:rsidRPr="00083646">
        <w:rPr>
          <w:sz w:val="28"/>
          <w:szCs w:val="28"/>
        </w:rPr>
        <w:t xml:space="preserve"> </w:t>
      </w:r>
      <w:r w:rsidRPr="00626C0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Какова тема нашего урока?                                                                            </w:t>
      </w:r>
      <w:r w:rsidRPr="006B2423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</w:t>
      </w:r>
      <w:r w:rsidRPr="00D715D6">
        <w:rPr>
          <w:sz w:val="32"/>
          <w:szCs w:val="32"/>
        </w:rPr>
        <w:t>«</w:t>
      </w:r>
      <w:r w:rsidRPr="007B77E0">
        <w:rPr>
          <w:sz w:val="28"/>
          <w:szCs w:val="28"/>
        </w:rPr>
        <w:t>Движение в противоположных направлениях</w:t>
      </w:r>
      <w:r>
        <w:rPr>
          <w:sz w:val="28"/>
          <w:szCs w:val="28"/>
        </w:rPr>
        <w:t>»</w:t>
      </w:r>
      <w:r w:rsidRPr="007B77E0">
        <w:rPr>
          <w:sz w:val="28"/>
          <w:szCs w:val="28"/>
        </w:rPr>
        <w:t>.</w:t>
      </w:r>
      <w:r w:rsidRPr="002C1C9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</w:t>
      </w:r>
    </w:p>
    <w:p w:rsidR="00880214" w:rsidRPr="006D5507" w:rsidRDefault="00880214" w:rsidP="00D715D6">
      <w:pPr>
        <w:pStyle w:val="a7"/>
        <w:shd w:val="clear" w:color="auto" w:fill="FFFFFF"/>
        <w:spacing w:before="0" w:beforeAutospacing="0" w:after="109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0A6C9D">
        <w:rPr>
          <w:sz w:val="28"/>
          <w:szCs w:val="28"/>
        </w:rPr>
        <w:t>На</w:t>
      </w:r>
      <w:r w:rsidRPr="006D5507">
        <w:rPr>
          <w:b/>
          <w:i/>
          <w:sz w:val="28"/>
          <w:szCs w:val="28"/>
        </w:rPr>
        <w:t xml:space="preserve"> </w:t>
      </w:r>
      <w:r w:rsidRPr="000A6C9D">
        <w:rPr>
          <w:sz w:val="28"/>
          <w:szCs w:val="28"/>
        </w:rPr>
        <w:t xml:space="preserve">этапе </w:t>
      </w:r>
      <w:proofErr w:type="spellStart"/>
      <w:r w:rsidRPr="000A6C9D">
        <w:rPr>
          <w:sz w:val="28"/>
          <w:szCs w:val="28"/>
        </w:rPr>
        <w:t>целеполагания</w:t>
      </w:r>
      <w:proofErr w:type="spellEnd"/>
      <w:r w:rsidRPr="000A6C9D">
        <w:rPr>
          <w:sz w:val="28"/>
          <w:szCs w:val="28"/>
        </w:rPr>
        <w:t xml:space="preserve"> и мотивации происходит подводящий диалог:</w:t>
      </w:r>
    </w:p>
    <w:p w:rsidR="00880214" w:rsidRPr="00D930D6" w:rsidRDefault="00880214" w:rsidP="00D715D6">
      <w:pPr>
        <w:spacing w:line="360" w:lineRule="auto"/>
        <w:ind w:firstLine="567"/>
        <w:jc w:val="both"/>
        <w:rPr>
          <w:sz w:val="28"/>
          <w:szCs w:val="28"/>
        </w:rPr>
      </w:pPr>
      <w:r w:rsidRPr="00D930D6">
        <w:rPr>
          <w:sz w:val="28"/>
          <w:szCs w:val="28"/>
        </w:rPr>
        <w:t>- Чем вы пользуетесь, когда решаете задачи на движение? (</w:t>
      </w:r>
      <w:r w:rsidRPr="008F7991">
        <w:rPr>
          <w:sz w:val="28"/>
          <w:szCs w:val="28"/>
        </w:rPr>
        <w:t>Формулами.</w:t>
      </w:r>
      <w:r w:rsidRPr="00D930D6">
        <w:rPr>
          <w:sz w:val="28"/>
          <w:szCs w:val="28"/>
        </w:rPr>
        <w:t>)</w:t>
      </w:r>
    </w:p>
    <w:p w:rsidR="00246F0A" w:rsidRDefault="00880214" w:rsidP="00D715D6">
      <w:pPr>
        <w:spacing w:line="360" w:lineRule="auto"/>
        <w:ind w:firstLine="567"/>
        <w:rPr>
          <w:sz w:val="28"/>
          <w:szCs w:val="28"/>
        </w:rPr>
      </w:pPr>
      <w:r w:rsidRPr="00D930D6">
        <w:rPr>
          <w:sz w:val="28"/>
          <w:szCs w:val="28"/>
        </w:rPr>
        <w:t xml:space="preserve">- </w:t>
      </w:r>
      <w:r w:rsidRPr="00E150AB">
        <w:rPr>
          <w:sz w:val="28"/>
          <w:szCs w:val="28"/>
        </w:rPr>
        <w:t>Запишите формулу для решения этой задачи.</w:t>
      </w:r>
      <w:r w:rsidRPr="00D93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(Предлагается решить задачу нового вида).       </w:t>
      </w:r>
      <w:r w:rsidR="00CD1D6F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CD1D6F" w:rsidRDefault="00246F0A" w:rsidP="00D715D6">
      <w:pPr>
        <w:spacing w:line="360" w:lineRule="auto"/>
        <w:ind w:firstLine="567"/>
        <w:rPr>
          <w:sz w:val="28"/>
          <w:szCs w:val="28"/>
        </w:rPr>
      </w:pPr>
      <w:r w:rsidRPr="00246F0A">
        <w:rPr>
          <w:i/>
          <w:sz w:val="28"/>
          <w:szCs w:val="28"/>
        </w:rPr>
        <w:t xml:space="preserve">Задача на движение в противоположных направлениях  </w:t>
      </w:r>
      <w:r>
        <w:rPr>
          <w:sz w:val="28"/>
          <w:szCs w:val="28"/>
        </w:rPr>
        <w:t xml:space="preserve">                      </w:t>
      </w:r>
      <w:r w:rsidR="00880214">
        <w:rPr>
          <w:sz w:val="28"/>
          <w:szCs w:val="28"/>
        </w:rPr>
        <w:t xml:space="preserve">  </w:t>
      </w:r>
      <w:r w:rsidR="00CD1D6F">
        <w:rPr>
          <w:sz w:val="28"/>
          <w:szCs w:val="28"/>
        </w:rPr>
        <w:t>Рис. 2</w:t>
      </w:r>
    </w:p>
    <w:p w:rsidR="00880214" w:rsidRDefault="00CD1D6F" w:rsidP="00D715D6">
      <w:pPr>
        <w:spacing w:line="360" w:lineRule="auto"/>
        <w:ind w:firstLine="567"/>
        <w:rPr>
          <w:sz w:val="28"/>
          <w:szCs w:val="28"/>
        </w:rPr>
      </w:pPr>
      <w:r w:rsidRPr="00CD1D6F">
        <w:rPr>
          <w:noProof/>
          <w:sz w:val="28"/>
          <w:szCs w:val="28"/>
        </w:rPr>
        <w:drawing>
          <wp:inline distT="0" distB="0" distL="0" distR="0">
            <wp:extent cx="4941570" cy="2392680"/>
            <wp:effectExtent l="19050" t="0" r="0" b="0"/>
            <wp:docPr id="2" name="Рисунок 1" descr="Файл:3.02-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 descr="Файл:3.02-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239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0214">
        <w:rPr>
          <w:sz w:val="28"/>
          <w:szCs w:val="28"/>
        </w:rPr>
        <w:t xml:space="preserve">                      </w:t>
      </w:r>
    </w:p>
    <w:p w:rsidR="00880214" w:rsidRPr="00D930D6" w:rsidRDefault="00880214" w:rsidP="00D715D6">
      <w:pPr>
        <w:spacing w:line="360" w:lineRule="auto"/>
        <w:ind w:firstLine="567"/>
        <w:rPr>
          <w:sz w:val="28"/>
          <w:szCs w:val="28"/>
        </w:rPr>
      </w:pPr>
      <w:r w:rsidRPr="00D930D6">
        <w:rPr>
          <w:sz w:val="28"/>
          <w:szCs w:val="28"/>
        </w:rPr>
        <w:t xml:space="preserve">- Какие результаты вы получили? </w:t>
      </w:r>
    </w:p>
    <w:p w:rsidR="00880214" w:rsidRPr="00EE37D5" w:rsidRDefault="00880214" w:rsidP="00D715D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30D6">
        <w:rPr>
          <w:sz w:val="28"/>
          <w:szCs w:val="28"/>
        </w:rPr>
        <w:t>тветы</w:t>
      </w:r>
      <w:r>
        <w:rPr>
          <w:sz w:val="28"/>
          <w:szCs w:val="28"/>
        </w:rPr>
        <w:t xml:space="preserve"> </w:t>
      </w:r>
      <w:r w:rsidRPr="00D930D6">
        <w:rPr>
          <w:sz w:val="28"/>
          <w:szCs w:val="28"/>
        </w:rPr>
        <w:t xml:space="preserve"> записываются на доске.</w:t>
      </w:r>
      <w:r>
        <w:rPr>
          <w:sz w:val="28"/>
          <w:szCs w:val="28"/>
        </w:rPr>
        <w:t xml:space="preserve"> У части детей задание вызвало затруднение, они не смогли его выполнить; записанные на доске формулы оказались разными. Возникает вопрос: «</w:t>
      </w:r>
      <w:r w:rsidRPr="00EE37D5">
        <w:rPr>
          <w:sz w:val="28"/>
          <w:szCs w:val="28"/>
        </w:rPr>
        <w:t>Почему мы не смогли выполнить задание?</w:t>
      </w:r>
      <w:r>
        <w:rPr>
          <w:sz w:val="28"/>
          <w:szCs w:val="28"/>
        </w:rPr>
        <w:t>»</w:t>
      </w:r>
    </w:p>
    <w:p w:rsidR="00880214" w:rsidRDefault="00880214" w:rsidP="00D715D6">
      <w:pPr>
        <w:pStyle w:val="a4"/>
        <w:spacing w:line="360" w:lineRule="auto"/>
        <w:ind w:left="0" w:firstLine="567"/>
        <w:rPr>
          <w:sz w:val="28"/>
          <w:szCs w:val="28"/>
        </w:rPr>
      </w:pPr>
      <w:r w:rsidRPr="00D930D6">
        <w:rPr>
          <w:sz w:val="28"/>
          <w:szCs w:val="28"/>
        </w:rPr>
        <w:t xml:space="preserve">-Мы уже встречались с такими задачами? (нет) </w:t>
      </w:r>
    </w:p>
    <w:p w:rsidR="00880214" w:rsidRDefault="00880214" w:rsidP="00B45225">
      <w:pPr>
        <w:pStyle w:val="a4"/>
        <w:spacing w:after="240" w:line="360" w:lineRule="auto"/>
        <w:ind w:left="0" w:firstLine="567"/>
        <w:rPr>
          <w:sz w:val="28"/>
          <w:szCs w:val="28"/>
        </w:rPr>
      </w:pPr>
      <w:r w:rsidRPr="00D930D6">
        <w:rPr>
          <w:sz w:val="28"/>
          <w:szCs w:val="28"/>
        </w:rPr>
        <w:t xml:space="preserve">-Какую цель поставим перед собой? </w:t>
      </w:r>
      <w:r>
        <w:rPr>
          <w:sz w:val="28"/>
          <w:szCs w:val="28"/>
        </w:rPr>
        <w:t xml:space="preserve">        </w:t>
      </w:r>
    </w:p>
    <w:p w:rsidR="00880214" w:rsidRPr="00EE37D5" w:rsidRDefault="00880214" w:rsidP="00246F0A">
      <w:pPr>
        <w:spacing w:line="360" w:lineRule="auto"/>
        <w:ind w:firstLine="567"/>
        <w:jc w:val="both"/>
        <w:rPr>
          <w:sz w:val="28"/>
          <w:szCs w:val="28"/>
        </w:rPr>
      </w:pPr>
      <w:r w:rsidRPr="00EE37D5">
        <w:rPr>
          <w:sz w:val="28"/>
          <w:szCs w:val="28"/>
        </w:rPr>
        <w:t>1. Установить зависимость между величинами при решении задач на движение в противоположных направлениях.</w:t>
      </w:r>
    </w:p>
    <w:p w:rsidR="00880214" w:rsidRPr="006D5507" w:rsidRDefault="00880214" w:rsidP="00B45225">
      <w:pPr>
        <w:pStyle w:val="a7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EE37D5">
        <w:rPr>
          <w:bCs/>
          <w:sz w:val="28"/>
          <w:szCs w:val="28"/>
        </w:rPr>
        <w:t>2. Применить эти знания в решении задач на движение в противоположных направлениях.</w:t>
      </w:r>
      <w:r w:rsidRPr="00EE37D5">
        <w:rPr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80214" w:rsidRDefault="00880214" w:rsidP="00B45225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0749F">
        <w:rPr>
          <w:b/>
          <w:color w:val="000000"/>
          <w:sz w:val="28"/>
          <w:szCs w:val="28"/>
        </w:rPr>
        <w:t>II. Исследование</w:t>
      </w:r>
      <w:r w:rsidRPr="0060749F">
        <w:rPr>
          <w:color w:val="000000"/>
          <w:sz w:val="28"/>
          <w:szCs w:val="28"/>
        </w:rPr>
        <w:t> (поиск решения проблемы, фактов для обоснования или опровержения гипотезы)</w:t>
      </w:r>
      <w:r>
        <w:rPr>
          <w:color w:val="000000"/>
          <w:sz w:val="28"/>
          <w:szCs w:val="28"/>
        </w:rPr>
        <w:t>.</w:t>
      </w:r>
    </w:p>
    <w:p w:rsidR="00880214" w:rsidRPr="00E544AC" w:rsidRDefault="00880214" w:rsidP="002203F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544AC">
        <w:rPr>
          <w:color w:val="000000"/>
          <w:sz w:val="28"/>
          <w:szCs w:val="28"/>
        </w:rPr>
        <w:t xml:space="preserve"> На данном уроке мы проводили коллективное исследование движения двух объектов, начинающих одновременное движение из разных пунктов в противоположных направлениях. </w:t>
      </w:r>
      <w:r w:rsidR="00CD1D6F">
        <w:rPr>
          <w:color w:val="000000"/>
          <w:sz w:val="28"/>
          <w:szCs w:val="28"/>
        </w:rPr>
        <w:t>(Рис. 2)</w:t>
      </w:r>
      <w:r w:rsidRPr="00E544AC">
        <w:rPr>
          <w:color w:val="000000"/>
          <w:sz w:val="28"/>
          <w:szCs w:val="28"/>
        </w:rPr>
        <w:t xml:space="preserve"> Но, в зависимости от темы урока</w:t>
      </w:r>
      <w:r>
        <w:rPr>
          <w:color w:val="000000"/>
          <w:sz w:val="28"/>
          <w:szCs w:val="28"/>
        </w:rPr>
        <w:t xml:space="preserve">, </w:t>
      </w:r>
      <w:r w:rsidRPr="00E544AC">
        <w:rPr>
          <w:color w:val="000000"/>
          <w:sz w:val="28"/>
          <w:szCs w:val="28"/>
        </w:rPr>
        <w:t>можно проводить  этот этап в малых группах</w:t>
      </w:r>
      <w:r>
        <w:rPr>
          <w:color w:val="000000"/>
          <w:sz w:val="28"/>
          <w:szCs w:val="28"/>
        </w:rPr>
        <w:t>,</w:t>
      </w:r>
      <w:r w:rsidRPr="00E544AC">
        <w:rPr>
          <w:color w:val="000000"/>
          <w:sz w:val="28"/>
          <w:szCs w:val="28"/>
        </w:rPr>
        <w:t xml:space="preserve"> используя для каждой группы </w:t>
      </w:r>
      <w:r w:rsidRPr="00E544AC">
        <w:rPr>
          <w:color w:val="000000"/>
          <w:sz w:val="28"/>
          <w:szCs w:val="28"/>
        </w:rPr>
        <w:lastRenderedPageBreak/>
        <w:t xml:space="preserve">разный материал для изучения, на его основании учащиеся осуществляют свой поиск. Таким образом, каждая группа находит свой вариант решения проблемы. Возникает необходимость  следующего этапа. </w:t>
      </w:r>
      <w:r>
        <w:rPr>
          <w:color w:val="000000"/>
          <w:sz w:val="28"/>
          <w:szCs w:val="28"/>
        </w:rPr>
        <w:t xml:space="preserve">                           </w:t>
      </w:r>
    </w:p>
    <w:p w:rsidR="00880214" w:rsidRDefault="00880214" w:rsidP="00B45225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</w:t>
      </w:r>
      <w:r w:rsidRPr="0060749F">
        <w:rPr>
          <w:b/>
          <w:color w:val="000000"/>
          <w:sz w:val="28"/>
          <w:szCs w:val="28"/>
        </w:rPr>
        <w:t>Обмен информацией</w:t>
      </w:r>
      <w:r w:rsidRPr="0060749F">
        <w:rPr>
          <w:color w:val="000000"/>
          <w:sz w:val="28"/>
          <w:szCs w:val="28"/>
        </w:rPr>
        <w:t> (изложение результатов исследования)</w:t>
      </w:r>
    </w:p>
    <w:p w:rsidR="00CD1D6F" w:rsidRDefault="00880214" w:rsidP="00B45225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52A3B">
        <w:rPr>
          <w:color w:val="000000"/>
          <w:sz w:val="28"/>
          <w:szCs w:val="28"/>
        </w:rPr>
        <w:t>Дети представляют свои находки, свой вариант</w:t>
      </w:r>
      <w:r>
        <w:rPr>
          <w:color w:val="000000"/>
          <w:sz w:val="28"/>
          <w:szCs w:val="28"/>
        </w:rPr>
        <w:t xml:space="preserve"> решения другим ученикам. Данный этап проходил во время работы в парах. Обучающимся было предложено решить задачу</w:t>
      </w:r>
      <w:r w:rsidR="00814AD0">
        <w:rPr>
          <w:color w:val="000000"/>
          <w:sz w:val="28"/>
          <w:szCs w:val="28"/>
        </w:rPr>
        <w:t xml:space="preserve"> нового вида</w:t>
      </w:r>
      <w:r>
        <w:rPr>
          <w:color w:val="000000"/>
          <w:sz w:val="28"/>
          <w:szCs w:val="28"/>
        </w:rPr>
        <w:t xml:space="preserve"> двумя способами. </w:t>
      </w:r>
    </w:p>
    <w:p w:rsidR="00CD1D6F" w:rsidRDefault="001100EA" w:rsidP="00CD1D6F">
      <w:pPr>
        <w:spacing w:line="360" w:lineRule="auto"/>
        <w:ind w:firstLine="567"/>
        <w:jc w:val="right"/>
        <w:rPr>
          <w:bCs/>
          <w:sz w:val="28"/>
          <w:szCs w:val="28"/>
        </w:rPr>
      </w:pPr>
      <w:r w:rsidRPr="001100EA">
        <w:rPr>
          <w:bCs/>
          <w:i/>
          <w:sz w:val="28"/>
          <w:szCs w:val="28"/>
        </w:rPr>
        <w:t xml:space="preserve">Задача для решения разными способами         </w:t>
      </w:r>
      <w:r>
        <w:rPr>
          <w:bCs/>
          <w:sz w:val="28"/>
          <w:szCs w:val="28"/>
        </w:rPr>
        <w:t xml:space="preserve">                                    </w:t>
      </w:r>
      <w:r w:rsidR="00CD1D6F">
        <w:rPr>
          <w:bCs/>
          <w:sz w:val="28"/>
          <w:szCs w:val="28"/>
        </w:rPr>
        <w:t>Рис. 3</w:t>
      </w:r>
    </w:p>
    <w:p w:rsidR="00CD1D6F" w:rsidRPr="00DB4AC7" w:rsidRDefault="00CD1D6F" w:rsidP="00CD1D6F">
      <w:pPr>
        <w:pStyle w:val="a4"/>
        <w:spacing w:line="360" w:lineRule="auto"/>
        <w:ind w:left="0" w:firstLine="567"/>
        <w:rPr>
          <w:sz w:val="28"/>
          <w:szCs w:val="28"/>
        </w:rPr>
      </w:pPr>
      <w:r w:rsidRPr="00DB4AC7">
        <w:rPr>
          <w:bCs/>
          <w:noProof/>
          <w:sz w:val="28"/>
          <w:szCs w:val="28"/>
        </w:rPr>
        <w:drawing>
          <wp:inline distT="0" distB="0" distL="0" distR="0">
            <wp:extent cx="4126230" cy="754380"/>
            <wp:effectExtent l="19050" t="0" r="7620" b="0"/>
            <wp:docPr id="3" name="Рисунок 3" descr="http://edufuture.biz/images/5/5b/3.02-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http://edufuture.biz/images/5/5b/3.02-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372" cy="755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3919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</w:p>
    <w:p w:rsidR="00CD1D6F" w:rsidRPr="00DB4AC7" w:rsidRDefault="00CD1D6F" w:rsidP="00CD1D6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B4AC7">
        <w:rPr>
          <w:b/>
          <w:bCs/>
          <w:i/>
          <w:iCs/>
          <w:sz w:val="28"/>
          <w:szCs w:val="28"/>
          <w:lang w:val="en-US"/>
        </w:rPr>
        <w:t>I</w:t>
      </w:r>
      <w:r w:rsidRPr="00DB4AC7">
        <w:rPr>
          <w:b/>
          <w:bCs/>
          <w:i/>
          <w:iCs/>
          <w:sz w:val="28"/>
          <w:szCs w:val="28"/>
        </w:rPr>
        <w:t xml:space="preserve"> способ </w:t>
      </w:r>
      <w:r>
        <w:rPr>
          <w:bCs/>
          <w:sz w:val="28"/>
          <w:szCs w:val="28"/>
        </w:rPr>
        <w:t xml:space="preserve">             </w:t>
      </w:r>
      <w:r w:rsidRPr="00DB4AC7">
        <w:rPr>
          <w:bCs/>
          <w:sz w:val="28"/>
          <w:szCs w:val="28"/>
        </w:rPr>
        <w:t xml:space="preserve"> 1) 80+110= 190 (км/ч) скорость удаления</w:t>
      </w:r>
    </w:p>
    <w:p w:rsidR="00CD1D6F" w:rsidRDefault="00CD1D6F" w:rsidP="00CD1D6F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B4AC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            </w:t>
      </w:r>
      <w:r w:rsidRPr="00DB4AC7">
        <w:rPr>
          <w:bCs/>
          <w:sz w:val="28"/>
          <w:szCs w:val="28"/>
        </w:rPr>
        <w:t xml:space="preserve">2) 65+190 · 3 = </w:t>
      </w:r>
      <w:r w:rsidRPr="00DB4AC7">
        <w:rPr>
          <w:b/>
          <w:bCs/>
          <w:sz w:val="28"/>
          <w:szCs w:val="28"/>
        </w:rPr>
        <w:t>635 (км</w:t>
      </w:r>
      <w:proofErr w:type="gramStart"/>
      <w:r w:rsidRPr="00DB4AC7">
        <w:rPr>
          <w:b/>
          <w:bCs/>
          <w:sz w:val="28"/>
          <w:szCs w:val="28"/>
        </w:rPr>
        <w:t xml:space="preserve"> )</w:t>
      </w:r>
      <w:proofErr w:type="gramEnd"/>
      <w:r w:rsidRPr="00DB4AC7">
        <w:rPr>
          <w:b/>
          <w:bCs/>
          <w:sz w:val="28"/>
          <w:szCs w:val="28"/>
        </w:rPr>
        <w:t xml:space="preserve"> расстояние через 3 часа.</w:t>
      </w:r>
    </w:p>
    <w:p w:rsidR="00CD1D6F" w:rsidRPr="00DB4AC7" w:rsidRDefault="00CD1D6F" w:rsidP="00CD1D6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B4AC7">
        <w:rPr>
          <w:b/>
          <w:bCs/>
          <w:i/>
          <w:iCs/>
          <w:sz w:val="28"/>
          <w:szCs w:val="28"/>
          <w:lang w:val="en-US"/>
        </w:rPr>
        <w:t>II</w:t>
      </w:r>
      <w:r w:rsidRPr="00DB4AC7">
        <w:rPr>
          <w:b/>
          <w:bCs/>
          <w:i/>
          <w:iCs/>
          <w:sz w:val="28"/>
          <w:szCs w:val="28"/>
        </w:rPr>
        <w:t xml:space="preserve"> способ </w:t>
      </w:r>
    </w:p>
    <w:p w:rsidR="00CD1D6F" w:rsidRPr="00DB4AC7" w:rsidRDefault="00CD1D6F" w:rsidP="00CD1D6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B4AC7">
        <w:rPr>
          <w:bCs/>
          <w:sz w:val="28"/>
          <w:szCs w:val="28"/>
        </w:rPr>
        <w:t xml:space="preserve">   1) 80 · 3= 240 (км) проехал 1 автомобиль за 3 часа</w:t>
      </w:r>
    </w:p>
    <w:p w:rsidR="00CD1D6F" w:rsidRPr="00DB4AC7" w:rsidRDefault="00CD1D6F" w:rsidP="00CD1D6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B4AC7">
        <w:rPr>
          <w:bCs/>
          <w:sz w:val="28"/>
          <w:szCs w:val="28"/>
        </w:rPr>
        <w:t xml:space="preserve">   2) 110 · 3 = 330 (км) проехал 2 автомобиль за 3 часа</w:t>
      </w:r>
    </w:p>
    <w:p w:rsidR="00CD1D6F" w:rsidRPr="00DB4AC7" w:rsidRDefault="00CD1D6F" w:rsidP="00367E9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B4AC7">
        <w:rPr>
          <w:bCs/>
          <w:sz w:val="28"/>
          <w:szCs w:val="28"/>
        </w:rPr>
        <w:t xml:space="preserve">   3) 65+240+330= </w:t>
      </w:r>
      <w:r w:rsidRPr="00DB4AC7">
        <w:rPr>
          <w:b/>
          <w:bCs/>
          <w:sz w:val="28"/>
          <w:szCs w:val="28"/>
        </w:rPr>
        <w:t>635 (км</w:t>
      </w:r>
      <w:proofErr w:type="gramStart"/>
      <w:r w:rsidRPr="00DB4AC7">
        <w:rPr>
          <w:b/>
          <w:bCs/>
          <w:sz w:val="28"/>
          <w:szCs w:val="28"/>
        </w:rPr>
        <w:t xml:space="preserve"> )</w:t>
      </w:r>
      <w:proofErr w:type="gramEnd"/>
      <w:r w:rsidRPr="00DB4AC7">
        <w:rPr>
          <w:b/>
          <w:bCs/>
          <w:sz w:val="28"/>
          <w:szCs w:val="28"/>
        </w:rPr>
        <w:t xml:space="preserve"> расстояние через 3 часа</w:t>
      </w:r>
      <w:r w:rsidRPr="00DB4AC7">
        <w:rPr>
          <w:bCs/>
          <w:sz w:val="28"/>
          <w:szCs w:val="28"/>
        </w:rPr>
        <w:t xml:space="preserve">. </w:t>
      </w:r>
    </w:p>
    <w:p w:rsidR="00880214" w:rsidRDefault="00880214" w:rsidP="002203F6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Соотнесение  своего и чужого вызывает необходимость дальнейшего мыслительного процесса по поиску решения. Эти процессы  составляют  сущность  следующих этапов – организации и связывания информации.               </w:t>
      </w:r>
    </w:p>
    <w:p w:rsidR="00880214" w:rsidRPr="00D55F63" w:rsidRDefault="00880214" w:rsidP="00B45225">
      <w:pPr>
        <w:pStyle w:val="a7"/>
        <w:spacing w:before="0" w:beforeAutospacing="0" w:after="0" w:afterAutospacing="0" w:line="360" w:lineRule="auto"/>
        <w:ind w:firstLine="567"/>
        <w:jc w:val="both"/>
        <w:rPr>
          <w:bCs/>
          <w:i/>
          <w:sz w:val="28"/>
          <w:szCs w:val="28"/>
        </w:rPr>
      </w:pPr>
      <w:r w:rsidRPr="00B52A3B">
        <w:rPr>
          <w:b/>
          <w:color w:val="000000"/>
          <w:sz w:val="28"/>
          <w:szCs w:val="28"/>
        </w:rPr>
        <w:t>IV. Организация информации</w:t>
      </w:r>
      <w:r>
        <w:rPr>
          <w:b/>
          <w:color w:val="000000"/>
          <w:sz w:val="28"/>
          <w:szCs w:val="28"/>
        </w:rPr>
        <w:t xml:space="preserve">. </w:t>
      </w:r>
      <w:r w:rsidR="00D57D2F">
        <w:rPr>
          <w:b/>
          <w:color w:val="000000"/>
          <w:sz w:val="28"/>
          <w:szCs w:val="28"/>
        </w:rPr>
        <w:t>«</w:t>
      </w:r>
      <w:r w:rsidRPr="00F638C2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тот этап необходим, чтобы найти общий связующий принцип, закономерность, общую идею. Наличие разных вариантов</w:t>
      </w:r>
      <w:r w:rsidRPr="00F638C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классификации позволяет учителю сделать оптимальный выбор с точки зрения п</w:t>
      </w:r>
      <w:r w:rsidR="00D57D2F">
        <w:rPr>
          <w:color w:val="000000"/>
          <w:sz w:val="28"/>
          <w:szCs w:val="28"/>
        </w:rPr>
        <w:t>редстоящего вывода или открытия»</w:t>
      </w:r>
      <w:r w:rsidR="00D57D2F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 xml:space="preserve">   </w:t>
      </w:r>
      <w:r w:rsidR="0023078C">
        <w:rPr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            </w:t>
      </w:r>
    </w:p>
    <w:p w:rsidR="00880214" w:rsidRDefault="00880214" w:rsidP="00B45225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Решая новые задачи на движение с использованием открытых ранее формул, обучающие</w:t>
      </w:r>
      <w:r w:rsidR="00317CB7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выводят новые формулы, которые следуют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ранее сформулированных.   </w:t>
      </w:r>
    </w:p>
    <w:p w:rsidR="00880214" w:rsidRDefault="00880214" w:rsidP="00B45225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638C2">
        <w:rPr>
          <w:b/>
          <w:color w:val="000000"/>
          <w:sz w:val="28"/>
          <w:szCs w:val="28"/>
        </w:rPr>
        <w:t>V.</w:t>
      </w:r>
      <w:r>
        <w:rPr>
          <w:b/>
          <w:color w:val="000000"/>
          <w:sz w:val="28"/>
          <w:szCs w:val="28"/>
        </w:rPr>
        <w:t xml:space="preserve"> </w:t>
      </w:r>
      <w:r w:rsidRPr="00F638C2">
        <w:rPr>
          <w:b/>
          <w:color w:val="000000"/>
          <w:sz w:val="28"/>
          <w:szCs w:val="28"/>
        </w:rPr>
        <w:t>Связывание информации</w:t>
      </w:r>
      <w:r w:rsidRPr="0060749F">
        <w:rPr>
          <w:color w:val="000000"/>
          <w:sz w:val="28"/>
          <w:szCs w:val="28"/>
        </w:rPr>
        <w:t> (открытие и формулирование нового знания: принципа, идеи, обобщения</w:t>
      </w:r>
      <w:r>
        <w:rPr>
          <w:color w:val="000000"/>
          <w:sz w:val="28"/>
          <w:szCs w:val="28"/>
        </w:rPr>
        <w:t xml:space="preserve">, понятия).  </w:t>
      </w:r>
    </w:p>
    <w:p w:rsidR="00880214" w:rsidRPr="008F7991" w:rsidRDefault="00880214" w:rsidP="00D715D6">
      <w:pPr>
        <w:spacing w:line="360" w:lineRule="auto"/>
        <w:ind w:firstLine="567"/>
        <w:jc w:val="both"/>
        <w:rPr>
          <w:sz w:val="28"/>
          <w:szCs w:val="28"/>
        </w:rPr>
      </w:pPr>
      <w:r w:rsidRPr="008F7991">
        <w:rPr>
          <w:color w:val="000000"/>
          <w:sz w:val="28"/>
          <w:szCs w:val="28"/>
        </w:rPr>
        <w:t xml:space="preserve">Работа в группах. </w:t>
      </w:r>
      <w:r w:rsidRPr="008F7991">
        <w:rPr>
          <w:sz w:val="28"/>
          <w:szCs w:val="28"/>
        </w:rPr>
        <w:t>Составить по схемам задачи и решить их, используя выведенные ранее формулы</w:t>
      </w:r>
      <w:r>
        <w:rPr>
          <w:sz w:val="28"/>
          <w:szCs w:val="28"/>
        </w:rPr>
        <w:t>.</w:t>
      </w:r>
      <w:r w:rsidRPr="008F7991">
        <w:rPr>
          <w:sz w:val="28"/>
          <w:szCs w:val="28"/>
        </w:rPr>
        <w:t xml:space="preserve"> Представитель от каждой группы отвечает по плану: </w:t>
      </w:r>
    </w:p>
    <w:p w:rsidR="00880214" w:rsidRPr="00814EE1" w:rsidRDefault="00880214" w:rsidP="00D715D6">
      <w:pPr>
        <w:spacing w:line="360" w:lineRule="auto"/>
        <w:ind w:firstLine="567"/>
        <w:jc w:val="both"/>
        <w:rPr>
          <w:sz w:val="28"/>
          <w:szCs w:val="28"/>
        </w:rPr>
      </w:pPr>
      <w:r w:rsidRPr="00814EE1">
        <w:rPr>
          <w:sz w:val="28"/>
          <w:szCs w:val="28"/>
        </w:rPr>
        <w:t>1.Рассказать составленную задачу</w:t>
      </w:r>
    </w:p>
    <w:p w:rsidR="00880214" w:rsidRPr="00814EE1" w:rsidRDefault="00880214" w:rsidP="00D715D6">
      <w:pPr>
        <w:spacing w:line="360" w:lineRule="auto"/>
        <w:ind w:firstLine="567"/>
        <w:jc w:val="both"/>
        <w:rPr>
          <w:sz w:val="28"/>
          <w:szCs w:val="28"/>
        </w:rPr>
      </w:pPr>
      <w:r w:rsidRPr="00814EE1">
        <w:rPr>
          <w:sz w:val="28"/>
          <w:szCs w:val="28"/>
        </w:rPr>
        <w:lastRenderedPageBreak/>
        <w:t>2. Какую формулу использовали?</w:t>
      </w:r>
    </w:p>
    <w:p w:rsidR="00880214" w:rsidRPr="008F7991" w:rsidRDefault="00880214" w:rsidP="00D715D6">
      <w:pPr>
        <w:spacing w:line="360" w:lineRule="auto"/>
        <w:ind w:firstLine="567"/>
        <w:jc w:val="both"/>
        <w:rPr>
          <w:sz w:val="28"/>
          <w:szCs w:val="28"/>
        </w:rPr>
      </w:pPr>
      <w:r w:rsidRPr="00814EE1">
        <w:rPr>
          <w:sz w:val="28"/>
          <w:szCs w:val="28"/>
        </w:rPr>
        <w:t>3. Как решили задачу</w:t>
      </w:r>
      <w:r>
        <w:rPr>
          <w:sz w:val="28"/>
          <w:szCs w:val="28"/>
        </w:rPr>
        <w:t>?</w:t>
      </w:r>
    </w:p>
    <w:p w:rsidR="00880214" w:rsidRPr="005F5964" w:rsidRDefault="00880214" w:rsidP="0092452A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76EC8">
        <w:rPr>
          <w:b/>
          <w:color w:val="000000"/>
          <w:sz w:val="28"/>
          <w:szCs w:val="28"/>
        </w:rPr>
        <w:t>VI. Подведение итогов, рефлексия</w:t>
      </w:r>
      <w:r w:rsidRPr="0060749F">
        <w:rPr>
          <w:color w:val="000000"/>
          <w:sz w:val="28"/>
          <w:szCs w:val="28"/>
        </w:rPr>
        <w:t> (оценивание того, в какой мере достигнуто</w:t>
      </w:r>
      <w:r w:rsidRPr="005F5964">
        <w:rPr>
          <w:color w:val="000000"/>
          <w:sz w:val="28"/>
          <w:szCs w:val="28"/>
        </w:rPr>
        <w:t xml:space="preserve"> </w:t>
      </w:r>
      <w:r w:rsidRPr="0060749F">
        <w:rPr>
          <w:color w:val="000000"/>
          <w:sz w:val="28"/>
          <w:szCs w:val="28"/>
        </w:rPr>
        <w:t>решение проблемы, обсуждение перспективы дальнейшей работы)</w:t>
      </w:r>
      <w:r w:rsidR="0092452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60749F">
        <w:rPr>
          <w:color w:val="000000"/>
          <w:sz w:val="28"/>
          <w:szCs w:val="28"/>
        </w:rPr>
        <w:t xml:space="preserve"> </w:t>
      </w:r>
    </w:p>
    <w:p w:rsidR="00880214" w:rsidRPr="00847C05" w:rsidRDefault="00880214" w:rsidP="00B4522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847C05">
        <w:rPr>
          <w:color w:val="333333"/>
          <w:sz w:val="28"/>
          <w:szCs w:val="28"/>
        </w:rPr>
        <w:t>– Кем сегодня мы были на уроке?</w:t>
      </w:r>
      <w:r>
        <w:rPr>
          <w:color w:val="333333"/>
          <w:sz w:val="28"/>
          <w:szCs w:val="28"/>
        </w:rPr>
        <w:t xml:space="preserve">   (Исследователями).                                                  </w:t>
      </w:r>
    </w:p>
    <w:p w:rsidR="00880214" w:rsidRPr="00847C05" w:rsidRDefault="002203F6" w:rsidP="00B4522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</w:t>
      </w:r>
      <w:r w:rsidR="00880214" w:rsidRPr="00847C05">
        <w:rPr>
          <w:color w:val="333333"/>
          <w:sz w:val="28"/>
          <w:szCs w:val="28"/>
        </w:rPr>
        <w:t>Какое исследование мы проводили?</w:t>
      </w:r>
      <w:r w:rsidR="00880214">
        <w:rPr>
          <w:color w:val="333333"/>
          <w:sz w:val="28"/>
          <w:szCs w:val="28"/>
        </w:rPr>
        <w:t xml:space="preserve"> (Мы исследовали движение в противоположных направлениях).</w:t>
      </w:r>
    </w:p>
    <w:p w:rsidR="00880214" w:rsidRDefault="00880214" w:rsidP="00B4522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6F1A2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- Закончите предложения:</w:t>
      </w:r>
    </w:p>
    <w:p w:rsidR="00880214" w:rsidRPr="00197CCB" w:rsidRDefault="00880214" w:rsidP="00B4522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Сегодня на уроке </w:t>
      </w:r>
      <w:r>
        <w:rPr>
          <w:i/>
          <w:iCs/>
          <w:color w:val="333333"/>
          <w:sz w:val="28"/>
          <w:szCs w:val="28"/>
        </w:rPr>
        <w:t>я</w:t>
      </w:r>
      <w:r w:rsidRPr="006F1A2F">
        <w:rPr>
          <w:i/>
          <w:iCs/>
          <w:color w:val="333333"/>
          <w:sz w:val="28"/>
          <w:szCs w:val="28"/>
        </w:rPr>
        <w:t xml:space="preserve"> узнал…</w:t>
      </w:r>
      <w:r>
        <w:rPr>
          <w:i/>
          <w:iCs/>
          <w:color w:val="333333"/>
          <w:sz w:val="28"/>
          <w:szCs w:val="28"/>
        </w:rPr>
        <w:t xml:space="preserve">   </w:t>
      </w:r>
      <w:r w:rsidR="00E37E62">
        <w:rPr>
          <w:i/>
          <w:iCs/>
          <w:color w:val="333333"/>
          <w:sz w:val="28"/>
          <w:szCs w:val="28"/>
        </w:rPr>
        <w:t xml:space="preserve">   </w:t>
      </w:r>
      <w:r>
        <w:rPr>
          <w:i/>
          <w:iCs/>
          <w:color w:val="333333"/>
          <w:sz w:val="28"/>
          <w:szCs w:val="28"/>
        </w:rPr>
        <w:t xml:space="preserve"> </w:t>
      </w:r>
      <w:r w:rsidRPr="006F1A2F">
        <w:rPr>
          <w:i/>
          <w:iCs/>
          <w:color w:val="333333"/>
          <w:sz w:val="28"/>
          <w:szCs w:val="28"/>
        </w:rPr>
        <w:t xml:space="preserve">Я научился… </w:t>
      </w:r>
      <w:r>
        <w:rPr>
          <w:i/>
          <w:iCs/>
          <w:color w:val="333333"/>
          <w:sz w:val="28"/>
          <w:szCs w:val="28"/>
        </w:rPr>
        <w:t xml:space="preserve">    </w:t>
      </w:r>
      <w:r w:rsidR="00E37E62">
        <w:rPr>
          <w:i/>
          <w:iCs/>
          <w:color w:val="333333"/>
          <w:sz w:val="28"/>
          <w:szCs w:val="28"/>
        </w:rPr>
        <w:t xml:space="preserve">                                        </w:t>
      </w:r>
      <w:r>
        <w:rPr>
          <w:i/>
          <w:iCs/>
          <w:color w:val="333333"/>
          <w:sz w:val="28"/>
          <w:szCs w:val="28"/>
        </w:rPr>
        <w:t xml:space="preserve">       </w:t>
      </w:r>
      <w:proofErr w:type="gramStart"/>
      <w:r w:rsidRPr="00197CCB">
        <w:rPr>
          <w:i/>
          <w:iCs/>
          <w:color w:val="333333"/>
          <w:sz w:val="28"/>
          <w:szCs w:val="28"/>
        </w:rPr>
        <w:t>Мне было интересно…</w:t>
      </w:r>
      <w:r>
        <w:rPr>
          <w:i/>
          <w:iCs/>
          <w:color w:val="333333"/>
          <w:sz w:val="28"/>
          <w:szCs w:val="28"/>
        </w:rPr>
        <w:t xml:space="preserve">            </w:t>
      </w:r>
      <w:r w:rsidR="001100EA">
        <w:rPr>
          <w:i/>
          <w:iCs/>
          <w:color w:val="333333"/>
          <w:sz w:val="28"/>
          <w:szCs w:val="28"/>
        </w:rPr>
        <w:t xml:space="preserve">          </w:t>
      </w:r>
      <w:r w:rsidRPr="00197CCB">
        <w:rPr>
          <w:i/>
          <w:iCs/>
          <w:color w:val="333333"/>
          <w:sz w:val="28"/>
          <w:szCs w:val="28"/>
        </w:rPr>
        <w:t>Мне было</w:t>
      </w:r>
      <w:proofErr w:type="gramEnd"/>
      <w:r w:rsidRPr="00197CCB">
        <w:rPr>
          <w:i/>
          <w:iCs/>
          <w:color w:val="333333"/>
          <w:sz w:val="28"/>
          <w:szCs w:val="28"/>
        </w:rPr>
        <w:t xml:space="preserve"> трудно</w:t>
      </w:r>
      <w:r>
        <w:rPr>
          <w:i/>
          <w:iCs/>
          <w:color w:val="333333"/>
          <w:sz w:val="28"/>
          <w:szCs w:val="28"/>
        </w:rPr>
        <w:t xml:space="preserve">… </w:t>
      </w:r>
    </w:p>
    <w:p w:rsidR="00880214" w:rsidRDefault="00880214" w:rsidP="00B45225">
      <w:pPr>
        <w:pStyle w:val="a7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776EC8">
        <w:rPr>
          <w:b/>
          <w:color w:val="000000"/>
          <w:sz w:val="28"/>
          <w:szCs w:val="28"/>
        </w:rPr>
        <w:t>VII. Применение</w:t>
      </w:r>
      <w:r w:rsidR="002F5A3D">
        <w:rPr>
          <w:color w:val="000000"/>
          <w:sz w:val="28"/>
          <w:szCs w:val="28"/>
        </w:rPr>
        <w:t>.</w:t>
      </w:r>
    </w:p>
    <w:p w:rsidR="00E37E62" w:rsidRDefault="002203F6" w:rsidP="00EE130E">
      <w:pPr>
        <w:pStyle w:val="a7"/>
        <w:spacing w:before="0" w:beforeAutospacing="0" w:after="0" w:afterAutospacing="0" w:line="360" w:lineRule="auto"/>
        <w:ind w:firstLine="567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80214">
        <w:rPr>
          <w:color w:val="000000"/>
          <w:sz w:val="28"/>
          <w:szCs w:val="28"/>
        </w:rPr>
        <w:t xml:space="preserve">На нашем уроке новое знание было применено во время самостоятельной работы. </w:t>
      </w:r>
      <w:r w:rsidR="00880214" w:rsidRPr="005B5B5B">
        <w:rPr>
          <w:iCs/>
          <w:sz w:val="28"/>
          <w:szCs w:val="28"/>
        </w:rPr>
        <w:t>Для проверки знаний и умений по данной теме учащиеся получ</w:t>
      </w:r>
      <w:r w:rsidR="00880214">
        <w:rPr>
          <w:iCs/>
          <w:sz w:val="28"/>
          <w:szCs w:val="28"/>
        </w:rPr>
        <w:t>ают</w:t>
      </w:r>
      <w:r w:rsidR="00880214" w:rsidRPr="005B5B5B">
        <w:rPr>
          <w:iCs/>
          <w:sz w:val="28"/>
          <w:szCs w:val="28"/>
        </w:rPr>
        <w:t xml:space="preserve"> тестовые карточки с заданием </w:t>
      </w:r>
      <w:r w:rsidR="00880214">
        <w:rPr>
          <w:iCs/>
          <w:sz w:val="28"/>
          <w:szCs w:val="28"/>
        </w:rPr>
        <w:t>«</w:t>
      </w:r>
      <w:r w:rsidR="00880214" w:rsidRPr="005B5B5B">
        <w:rPr>
          <w:iCs/>
          <w:sz w:val="28"/>
          <w:szCs w:val="28"/>
        </w:rPr>
        <w:t>Установите соответствие между схемой задачи и ее решением и вычеркните выражения, которые не являются решением задачи».</w:t>
      </w:r>
      <w:r w:rsidR="00880214">
        <w:rPr>
          <w:iCs/>
          <w:sz w:val="28"/>
          <w:szCs w:val="28"/>
        </w:rPr>
        <w:t xml:space="preserve">  </w:t>
      </w:r>
    </w:p>
    <w:p w:rsidR="00E37E62" w:rsidRDefault="001100EA" w:rsidP="00367E94">
      <w:pPr>
        <w:pStyle w:val="a7"/>
        <w:spacing w:before="0" w:beforeAutospacing="0" w:line="360" w:lineRule="auto"/>
        <w:ind w:firstLine="567"/>
        <w:jc w:val="right"/>
        <w:rPr>
          <w:iCs/>
          <w:sz w:val="28"/>
          <w:szCs w:val="28"/>
        </w:rPr>
      </w:pPr>
      <w:r w:rsidRPr="001100EA">
        <w:rPr>
          <w:i/>
          <w:iCs/>
          <w:sz w:val="28"/>
          <w:szCs w:val="28"/>
        </w:rPr>
        <w:t xml:space="preserve">Тестовые карточки   </w:t>
      </w:r>
      <w:r>
        <w:rPr>
          <w:iCs/>
          <w:sz w:val="28"/>
          <w:szCs w:val="28"/>
        </w:rPr>
        <w:t xml:space="preserve">                                                    </w:t>
      </w:r>
      <w:r w:rsidR="00E37E62">
        <w:rPr>
          <w:iCs/>
          <w:sz w:val="28"/>
          <w:szCs w:val="28"/>
        </w:rPr>
        <w:t>Рис. 4</w:t>
      </w:r>
    </w:p>
    <w:p w:rsidR="001100EA" w:rsidRDefault="001100EA" w:rsidP="001100EA">
      <w:pPr>
        <w:pStyle w:val="a7"/>
        <w:spacing w:before="0" w:beforeAutospacing="0" w:line="360" w:lineRule="auto"/>
        <w:ind w:firstLine="567"/>
        <w:jc w:val="both"/>
        <w:rPr>
          <w:iCs/>
          <w:sz w:val="28"/>
          <w:szCs w:val="28"/>
        </w:rPr>
      </w:pPr>
      <w:r w:rsidRPr="001100EA">
        <w:rPr>
          <w:iCs/>
          <w:noProof/>
          <w:sz w:val="28"/>
          <w:szCs w:val="28"/>
        </w:rPr>
        <w:drawing>
          <wp:inline distT="0" distB="0" distL="0" distR="0">
            <wp:extent cx="2640330" cy="1623060"/>
            <wp:effectExtent l="1905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890" r="5198" b="12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Cs/>
          <w:sz w:val="28"/>
          <w:szCs w:val="28"/>
        </w:rPr>
        <w:t xml:space="preserve">        </w:t>
      </w:r>
      <w:r w:rsidRPr="001100EA">
        <w:rPr>
          <w:iCs/>
          <w:noProof/>
          <w:sz w:val="28"/>
          <w:szCs w:val="28"/>
        </w:rPr>
        <w:drawing>
          <wp:inline distT="0" distB="0" distL="0" distR="0">
            <wp:extent cx="2538972" cy="161544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717" t="9722" r="5411" b="14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72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0214" w:rsidRPr="008F7991" w:rsidRDefault="00880214" w:rsidP="00B45225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На последующих уроках новые знания используются при дальнейшем изучении темы «Задачи на все виды движения».                                   </w:t>
      </w:r>
    </w:p>
    <w:p w:rsidR="00880214" w:rsidRDefault="00880214" w:rsidP="00B45225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словам русского педагога Василия Порфирьевича </w:t>
      </w:r>
      <w:proofErr w:type="spellStart"/>
      <w:r>
        <w:rPr>
          <w:color w:val="000000"/>
          <w:sz w:val="28"/>
          <w:szCs w:val="28"/>
        </w:rPr>
        <w:t>Вахтерова</w:t>
      </w:r>
      <w:proofErr w:type="spellEnd"/>
      <w:r>
        <w:rPr>
          <w:color w:val="000000"/>
          <w:sz w:val="28"/>
          <w:szCs w:val="28"/>
        </w:rPr>
        <w:t>, н</w:t>
      </w:r>
      <w:r w:rsidRPr="00354502">
        <w:rPr>
          <w:color w:val="000000"/>
          <w:sz w:val="28"/>
          <w:szCs w:val="28"/>
        </w:rPr>
        <w:t xml:space="preserve">аблюдательность, творчество, способность делать выводы, открытия не составляют какого-нибудь исключительного дара; этот дар принадлежит всем, и его надо развивать. </w:t>
      </w:r>
    </w:p>
    <w:p w:rsidR="00814AD0" w:rsidRDefault="00EE130E" w:rsidP="00EE130E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80214" w:rsidRPr="00D931B3">
        <w:rPr>
          <w:sz w:val="28"/>
          <w:szCs w:val="28"/>
        </w:rPr>
        <w:t xml:space="preserve">Таким образом, организация исследовательской деятельности </w:t>
      </w:r>
      <w:r w:rsidR="002F5A3D">
        <w:rPr>
          <w:sz w:val="28"/>
          <w:szCs w:val="28"/>
        </w:rPr>
        <w:t xml:space="preserve">на уроках </w:t>
      </w:r>
      <w:r w:rsidR="00880214" w:rsidRPr="00D931B3">
        <w:rPr>
          <w:sz w:val="28"/>
          <w:szCs w:val="28"/>
        </w:rPr>
        <w:t>создаёт благоприятные условия  для развития универсальных учебных действий у младших школьников</w:t>
      </w:r>
      <w:r w:rsidR="00880214">
        <w:rPr>
          <w:sz w:val="28"/>
          <w:szCs w:val="28"/>
        </w:rPr>
        <w:t xml:space="preserve"> и направлена на достижение успеха в учении</w:t>
      </w:r>
      <w:r w:rsidR="00880214" w:rsidRPr="00D931B3">
        <w:rPr>
          <w:sz w:val="28"/>
          <w:szCs w:val="28"/>
        </w:rPr>
        <w:t xml:space="preserve">.  </w:t>
      </w:r>
      <w:r w:rsidR="00880214">
        <w:rPr>
          <w:sz w:val="28"/>
          <w:szCs w:val="28"/>
        </w:rPr>
        <w:t xml:space="preserve">                </w:t>
      </w:r>
    </w:p>
    <w:p w:rsidR="00DD1135" w:rsidRPr="00685390" w:rsidRDefault="0023078C" w:rsidP="00DD1135">
      <w:pPr>
        <w:jc w:val="both"/>
        <w:rPr>
          <w:sz w:val="28"/>
        </w:rPr>
      </w:pPr>
      <w:r>
        <w:rPr>
          <w:sz w:val="28"/>
        </w:rPr>
        <w:lastRenderedPageBreak/>
        <w:t xml:space="preserve"> </w:t>
      </w:r>
    </w:p>
    <w:p w:rsidR="006D621C" w:rsidRPr="00D715D6" w:rsidRDefault="006D621C" w:rsidP="006D621C">
      <w:pPr>
        <w:spacing w:line="360" w:lineRule="auto"/>
        <w:ind w:firstLine="567"/>
        <w:jc w:val="center"/>
        <w:rPr>
          <w:b/>
        </w:rPr>
      </w:pPr>
      <w:r w:rsidRPr="00D715D6">
        <w:rPr>
          <w:b/>
        </w:rPr>
        <w:t>Список литературы</w:t>
      </w:r>
    </w:p>
    <w:p w:rsidR="006D621C" w:rsidRDefault="006D621C" w:rsidP="00B45225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5A3D">
        <w:rPr>
          <w:rFonts w:ascii="Times New Roman" w:hAnsi="Times New Roman"/>
          <w:sz w:val="24"/>
          <w:szCs w:val="24"/>
        </w:rPr>
        <w:t>Кривобок</w:t>
      </w:r>
      <w:proofErr w:type="gramEnd"/>
      <w:r w:rsidRPr="002F5A3D">
        <w:rPr>
          <w:rFonts w:ascii="Times New Roman" w:hAnsi="Times New Roman"/>
          <w:sz w:val="24"/>
          <w:szCs w:val="24"/>
        </w:rPr>
        <w:t xml:space="preserve"> Е. В., </w:t>
      </w:r>
      <w:proofErr w:type="spellStart"/>
      <w:r w:rsidRPr="002F5A3D">
        <w:rPr>
          <w:rFonts w:ascii="Times New Roman" w:hAnsi="Times New Roman"/>
          <w:sz w:val="24"/>
          <w:szCs w:val="24"/>
        </w:rPr>
        <w:t>Саранюк</w:t>
      </w:r>
      <w:proofErr w:type="spellEnd"/>
      <w:r w:rsidRPr="002F5A3D">
        <w:rPr>
          <w:rFonts w:ascii="Times New Roman" w:hAnsi="Times New Roman"/>
          <w:sz w:val="24"/>
          <w:szCs w:val="24"/>
        </w:rPr>
        <w:t xml:space="preserve"> О. Ю. Исследовательская деятельность младших школьников. Волгоград:  Учитель, 2009. – 139 </w:t>
      </w:r>
      <w:proofErr w:type="gramStart"/>
      <w:r w:rsidRPr="002F5A3D">
        <w:rPr>
          <w:rFonts w:ascii="Times New Roman" w:hAnsi="Times New Roman"/>
          <w:sz w:val="24"/>
          <w:szCs w:val="24"/>
        </w:rPr>
        <w:t>с</w:t>
      </w:r>
      <w:proofErr w:type="gramEnd"/>
      <w:r w:rsidRPr="002F5A3D">
        <w:rPr>
          <w:rFonts w:ascii="Times New Roman" w:hAnsi="Times New Roman"/>
          <w:sz w:val="24"/>
          <w:szCs w:val="24"/>
        </w:rPr>
        <w:t xml:space="preserve">.   </w:t>
      </w:r>
    </w:p>
    <w:p w:rsidR="00B45225" w:rsidRPr="00B45225" w:rsidRDefault="00B45225" w:rsidP="00B45225">
      <w:pPr>
        <w:pStyle w:val="a4"/>
        <w:numPr>
          <w:ilvl w:val="0"/>
          <w:numId w:val="1"/>
        </w:numPr>
        <w:spacing w:line="360" w:lineRule="auto"/>
        <w:ind w:left="0" w:firstLine="567"/>
        <w:jc w:val="both"/>
      </w:pPr>
      <w:r w:rsidRPr="00F51AAF">
        <w:t>Педагогические технологии: Учебное пособие /Авт. – сост. Т.П. Сальникова – М.: ТЦ Сфера, 2010. – 128 с. – Учебное пособие</w:t>
      </w:r>
    </w:p>
    <w:p w:rsidR="00B45225" w:rsidRPr="00E326DE" w:rsidRDefault="00B45225" w:rsidP="00E326DE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5A3D">
        <w:rPr>
          <w:rFonts w:ascii="Times New Roman" w:hAnsi="Times New Roman"/>
          <w:sz w:val="24"/>
          <w:szCs w:val="24"/>
        </w:rPr>
        <w:t>Савенков А.И. Методика исследовательского обучения младших</w:t>
      </w:r>
      <w:r w:rsidR="00E326DE">
        <w:rPr>
          <w:rFonts w:ascii="Times New Roman" w:hAnsi="Times New Roman"/>
          <w:sz w:val="24"/>
          <w:szCs w:val="24"/>
        </w:rPr>
        <w:t xml:space="preserve"> </w:t>
      </w:r>
      <w:r w:rsidRPr="00E326DE">
        <w:rPr>
          <w:rFonts w:ascii="Times New Roman" w:hAnsi="Times New Roman"/>
          <w:sz w:val="24"/>
          <w:szCs w:val="24"/>
        </w:rPr>
        <w:t xml:space="preserve">школьников. – Самара: Учебная литература, 2007. – 80 </w:t>
      </w:r>
      <w:proofErr w:type="gramStart"/>
      <w:r w:rsidRPr="00E326DE">
        <w:rPr>
          <w:rFonts w:ascii="Times New Roman" w:hAnsi="Times New Roman"/>
          <w:sz w:val="24"/>
          <w:szCs w:val="24"/>
        </w:rPr>
        <w:t>с</w:t>
      </w:r>
      <w:proofErr w:type="gramEnd"/>
      <w:r w:rsidRPr="00E326DE">
        <w:rPr>
          <w:rFonts w:ascii="Times New Roman" w:hAnsi="Times New Roman"/>
          <w:sz w:val="24"/>
          <w:szCs w:val="24"/>
        </w:rPr>
        <w:t>.</w:t>
      </w:r>
    </w:p>
    <w:p w:rsidR="006D621C" w:rsidRPr="002F5A3D" w:rsidRDefault="006D621C" w:rsidP="00B45225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5A3D">
        <w:rPr>
          <w:rFonts w:ascii="Times New Roman" w:hAnsi="Times New Roman"/>
          <w:sz w:val="24"/>
          <w:szCs w:val="24"/>
        </w:rPr>
        <w:t xml:space="preserve">Урок-исследование в начальной школе под ред. Н. Б. Шумаковой. - М.: Просвещение, 2014. -  168 </w:t>
      </w:r>
      <w:proofErr w:type="gramStart"/>
      <w:r w:rsidRPr="002F5A3D">
        <w:rPr>
          <w:rFonts w:ascii="Times New Roman" w:hAnsi="Times New Roman"/>
          <w:sz w:val="24"/>
          <w:szCs w:val="24"/>
        </w:rPr>
        <w:t>с</w:t>
      </w:r>
      <w:proofErr w:type="gramEnd"/>
      <w:r w:rsidRPr="002F5A3D">
        <w:rPr>
          <w:rFonts w:ascii="Times New Roman" w:hAnsi="Times New Roman"/>
          <w:sz w:val="24"/>
          <w:szCs w:val="24"/>
        </w:rPr>
        <w:t>.</w:t>
      </w:r>
    </w:p>
    <w:sectPr w:rsidR="006D621C" w:rsidRPr="002F5A3D" w:rsidSect="00E37E62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269C"/>
    <w:multiLevelType w:val="multilevel"/>
    <w:tmpl w:val="B7CC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D051E"/>
    <w:multiLevelType w:val="hybridMultilevel"/>
    <w:tmpl w:val="C71862AA"/>
    <w:lvl w:ilvl="0" w:tplc="75663618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05652"/>
    <w:multiLevelType w:val="multilevel"/>
    <w:tmpl w:val="AA56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25D89"/>
    <w:multiLevelType w:val="hybridMultilevel"/>
    <w:tmpl w:val="4E72E6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9266B95"/>
    <w:multiLevelType w:val="hybridMultilevel"/>
    <w:tmpl w:val="ADFE5C62"/>
    <w:lvl w:ilvl="0" w:tplc="ABF8D09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9C711C6"/>
    <w:multiLevelType w:val="hybridMultilevel"/>
    <w:tmpl w:val="F75C39B8"/>
    <w:lvl w:ilvl="0" w:tplc="D9367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EEF3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D8B6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D03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2A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584F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04B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2A1E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8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6F17D6B"/>
    <w:multiLevelType w:val="hybridMultilevel"/>
    <w:tmpl w:val="A6F8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81299"/>
    <w:multiLevelType w:val="hybridMultilevel"/>
    <w:tmpl w:val="8E5AB30A"/>
    <w:lvl w:ilvl="0" w:tplc="315C0A3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74A2692"/>
    <w:multiLevelType w:val="hybridMultilevel"/>
    <w:tmpl w:val="478C4610"/>
    <w:lvl w:ilvl="0" w:tplc="31608EFC">
      <w:start w:val="1"/>
      <w:numFmt w:val="decimal"/>
      <w:lvlText w:val="%1."/>
      <w:lvlJc w:val="left"/>
      <w:pPr>
        <w:ind w:left="846" w:hanging="42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F27"/>
    <w:rsid w:val="001100EA"/>
    <w:rsid w:val="002203F6"/>
    <w:rsid w:val="0023078C"/>
    <w:rsid w:val="00246F0A"/>
    <w:rsid w:val="002F5A3D"/>
    <w:rsid w:val="00317CB7"/>
    <w:rsid w:val="00333118"/>
    <w:rsid w:val="00367E94"/>
    <w:rsid w:val="00405219"/>
    <w:rsid w:val="00450064"/>
    <w:rsid w:val="004B2A83"/>
    <w:rsid w:val="0058517C"/>
    <w:rsid w:val="005F341B"/>
    <w:rsid w:val="006D47B5"/>
    <w:rsid w:val="006D621C"/>
    <w:rsid w:val="00771ED9"/>
    <w:rsid w:val="00814AD0"/>
    <w:rsid w:val="00876DAC"/>
    <w:rsid w:val="00880214"/>
    <w:rsid w:val="008E46F0"/>
    <w:rsid w:val="0092452A"/>
    <w:rsid w:val="00975474"/>
    <w:rsid w:val="00A017E9"/>
    <w:rsid w:val="00A56F82"/>
    <w:rsid w:val="00B45225"/>
    <w:rsid w:val="00C00F27"/>
    <w:rsid w:val="00CB214A"/>
    <w:rsid w:val="00CD1D6F"/>
    <w:rsid w:val="00D57D2F"/>
    <w:rsid w:val="00D715D6"/>
    <w:rsid w:val="00DD1135"/>
    <w:rsid w:val="00E326DE"/>
    <w:rsid w:val="00E37E62"/>
    <w:rsid w:val="00E8601F"/>
    <w:rsid w:val="00E9465A"/>
    <w:rsid w:val="00EE130E"/>
    <w:rsid w:val="00F9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2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80214"/>
    <w:pPr>
      <w:ind w:left="720"/>
      <w:contextualSpacing/>
    </w:pPr>
  </w:style>
  <w:style w:type="character" w:customStyle="1" w:styleId="c0">
    <w:name w:val="c0"/>
    <w:basedOn w:val="a0"/>
    <w:rsid w:val="00880214"/>
  </w:style>
  <w:style w:type="paragraph" w:styleId="a5">
    <w:name w:val="Body Text"/>
    <w:basedOn w:val="a"/>
    <w:link w:val="a6"/>
    <w:rsid w:val="00880214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880214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rsid w:val="00880214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880214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880214"/>
    <w:pPr>
      <w:spacing w:before="100" w:beforeAutospacing="1" w:after="100" w:afterAutospacing="1"/>
    </w:pPr>
  </w:style>
  <w:style w:type="paragraph" w:customStyle="1" w:styleId="c3">
    <w:name w:val="c3"/>
    <w:basedOn w:val="a"/>
    <w:rsid w:val="0088021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880214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88021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8802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21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DD1135"/>
    <w:rPr>
      <w:i/>
      <w:iCs/>
    </w:rPr>
  </w:style>
  <w:style w:type="paragraph" w:customStyle="1" w:styleId="Default">
    <w:name w:val="Default"/>
    <w:rsid w:val="00DD1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96A9-28DE-4E73-A43B-D5BC470B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13</cp:revision>
  <dcterms:created xsi:type="dcterms:W3CDTF">2019-10-20T12:19:00Z</dcterms:created>
  <dcterms:modified xsi:type="dcterms:W3CDTF">2020-01-07T07:55:00Z</dcterms:modified>
</cp:coreProperties>
</file>